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青藏高原土地退化数据集（V1.0)</w:t>
      </w:r>
    </w:p>
    <w:p>
      <w:r>
        <w:rPr>
          <w:sz w:val="22"/>
        </w:rPr>
        <w:t>英文标题：Land degradation assessment dataset in 1990 and 2015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基于青藏高原不同的退化过程，分别将1990和2015的冻土退化、植被退化、盐碱化、沙漠化、土壤侵蚀过程作为主要的退化类型，选择对高原土地退化影响显著的退化过程进行叠加，评估从1990到2015时期内青藏高原土地退化变化趋势。土地退化类型分类：0 - No degradation；</w:t>
        <w:br/>
        <w:t>1 - Salinization；</w:t>
        <w:br/>
        <w:t>10 - Permafrost degradation；</w:t>
        <w:br/>
        <w:t>11 - Salinization and permafrost degradation；</w:t>
        <w:br/>
        <w:t>100 - Soil erosion；</w:t>
        <w:br/>
        <w:t>101 - Soil erosion and salinization；</w:t>
        <w:br/>
        <w:t>110 - Soi erosion and permafrost degradation；</w:t>
        <w:br/>
        <w:t>111 - Soi erosion, permafrost degradation and salinization；</w:t>
        <w:br/>
        <w:t>1000 - Desertification；</w:t>
        <w:br/>
        <w:t>1001 - Desertification and salinization；</w:t>
        <w:br/>
        <w:t>1010 - Desertification and permafrost degradation；</w:t>
        <w:br/>
        <w:t>1011 - Desertification, permafrost degradation and salinization；</w:t>
        <w:br/>
        <w:t>1100 - Desertification and soil erosion；</w:t>
        <w:br/>
        <w:t>1101 - Desertification, soil erosion and salinization；</w:t>
        <w:br/>
        <w:t>1110 - Desertification, soil erosion and permafrost degradation；</w:t>
        <w:br/>
        <w:t>1111 - Desertification, soil erosion, permafrost degradation and salinization；</w:t>
        <w:br/>
        <w:t>10000 - Vegetation degradation；</w:t>
        <w:br/>
        <w:t>10001 - Vegetation degradation and salinization；</w:t>
        <w:br/>
        <w:t>10010 - Vegetation degradation and permafrost degradation；</w:t>
        <w:br/>
        <w:t>10011 - Vegetation degradation, permafrost degradation and salinization；</w:t>
        <w:br/>
        <w:t>10100 - Vegetation degradation and soil erosion；</w:t>
        <w:br/>
        <w:t>10101 - Vegetation degradation, soil erosion and salinization；</w:t>
        <w:br/>
        <w:t>10110 - Vegetation degradation, soil erosion and permafrost degradation；</w:t>
        <w:br/>
        <w:t>10111 - Vegetation degradation, soil erosion, permafrost degradation and salinization；</w:t>
        <w:br/>
        <w:t>11000 - Vegetation degradation and desertification；</w:t>
        <w:br/>
        <w:t>11001 - Vegetation degradation, desertification and salinization；</w:t>
        <w:br/>
        <w:t>11010 - Vegetation degradation, desertification and permafrost degradation；</w:t>
        <w:br/>
        <w:t>11011 - Vegetation degradation, desertification, permafrost degradation and salinization；</w:t>
        <w:br/>
        <w:t>11100 - Vegetation degradation, desertification and soil erosion；</w:t>
        <w:br/>
        <w:t>11101 - Vegetation degradation, desertification, soil erosion and salinization；</w:t>
        <w:br/>
        <w:t>11110 - Vegetation degradation, desertification, soil erosion and permafrost degradation；</w:t>
        <w:br/>
        <w:t>11111 - Vegetation degradation, desertification, soil erosion, permafrost degradation and salinization；"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1990年，2015年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赵广举. 青藏高原土地退化数据集（V1.0). 时空三极环境大数据平台, DOI:10.11888/Terre.tpdc.271879, CSTR:18406.11.Terre.tpdc.271879, </w:t>
      </w:r>
      <w:r>
        <w:t>2021</w:t>
      </w:r>
      <w:r>
        <w:t>.[</w:t>
      </w:r>
      <w:r>
        <w:t xml:space="preserve">ZHAO Guangju. Land degradation assessment dataset in 1990 and 2015 (Version 1.0). A Big Earth Data Platform for Three Poles, DOI:10.11888/Terre.tpdc.271879, CSTR:18406.11.Terre.tpdc.271879,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杨林, 赵广举. (2021). 青藏高原土地退化特征.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赵广举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Guangjuzhao@163.com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