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北极巴伦支海-喀拉海秋季海冰范围 (1289-1993) AD</w:t>
      </w:r>
    </w:p>
    <w:p>
      <w:r>
        <w:rPr>
          <w:sz w:val="22"/>
        </w:rPr>
        <w:t>英文标题：Autumn sea ice in Barents Kara Sea, Arctic (1289-1993) AD</w:t>
      </w:r>
    </w:p>
    <w:p>
      <w:r>
        <w:rPr>
          <w:sz w:val="32"/>
        </w:rPr>
        <w:t>1、摘要</w:t>
      </w:r>
    </w:p>
    <w:p>
      <w:pPr>
        <w:ind w:firstLine="432"/>
      </w:pPr>
      <w:r>
        <w:rPr>
          <w:sz w:val="22"/>
        </w:rPr>
        <w:t>1)数据内容：重建的1289-1993年北极巴伦支海-喀拉海秋季海冰范围时间序列; 2)数据来源及加工方法：冰芯、树轮代用资料；多种统计方法建模; 3)数据质量描述：年分辨率，可信度高; 4)数据应用成果及前景：历史时期北极海冰变化特征及对气候变化的响应和影响。巴伦支海-喀拉海地区是中国冬春季极端冷空气南下的关键海区，但观测资料的缺乏限制对其规律和变化机制的认识，重建长时间尺度北极海冰的变化特征对研究全球背景下北极海冰变化和对中国历史气候的影响有重要意义。</w:t>
      </w:r>
    </w:p>
    <w:p>
      <w:r>
        <w:rPr>
          <w:sz w:val="32"/>
        </w:rPr>
        <w:t>2、关键词</w:t>
      </w:r>
    </w:p>
    <w:p>
      <w:pPr>
        <w:ind w:left="432"/>
      </w:pPr>
      <w:r>
        <w:rPr>
          <w:sz w:val="22"/>
        </w:rPr>
        <w:t>主题关键词：</w:t>
      </w:r>
      <w:r>
        <w:rPr>
          <w:sz w:val="22"/>
        </w:rPr>
        <w:t>海冰</w:t>
        <w:br/>
      </w:r>
      <w:r>
        <w:rPr>
          <w:sz w:val="22"/>
        </w:rPr>
        <w:t>学科关键词：</w:t>
      </w:r>
      <w:r>
        <w:rPr>
          <w:sz w:val="22"/>
        </w:rPr>
        <w:t>大气</w:t>
      </w:r>
      <w:r>
        <w:t>,</w:t>
      </w:r>
      <w:r>
        <w:rPr>
          <w:sz w:val="22"/>
        </w:rPr>
        <w:t>冰冻圈</w:t>
        <w:br/>
      </w:r>
      <w:r>
        <w:rPr>
          <w:sz w:val="22"/>
        </w:rPr>
        <w:t>地点关键词：</w:t>
      </w:r>
      <w:r>
        <w:rPr>
          <w:sz w:val="22"/>
        </w:rPr>
        <w:t>巴伦支海-喀拉海</w:t>
        <w:br/>
      </w:r>
      <w:r>
        <w:rPr>
          <w:sz w:val="22"/>
        </w:rPr>
        <w:t>时间关键词：</w:t>
      </w:r>
      <w:r>
        <w:rPr>
          <w:sz w:val="22"/>
        </w:rPr>
        <w:t>千年</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西：None</w:t>
            </w:r>
          </w:p>
        </w:tc>
        <w:tc>
          <w:tcPr>
            <w:tcW w:type="dxa" w:w="2880"/>
          </w:tcPr>
          <w:p>
            <w:r>
              <w:t>-</w:t>
            </w:r>
          </w:p>
        </w:tc>
        <w:tc>
          <w:tcPr>
            <w:tcW w:type="dxa" w:w="2880"/>
          </w:tcPr>
          <w:p>
            <w:r>
              <w:t>东：110.0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效存德. 北极巴伦支海-喀拉海秋季海冰范围 (1289-1993) AD. 时空三极环境大数据平台, DOI:10.11888/Meteoro.tpdc.270926, CSTR:18406.11.Meteoro.tpdc.270926, </w:t>
      </w:r>
      <w:r>
        <w:t>2019</w:t>
      </w:r>
      <w:r>
        <w:t>.[</w:t>
      </w:r>
      <w:r>
        <w:t xml:space="preserve">XIAO Cunde. Autumn sea ice in Barents Kara Sea, Arctic (1289-1993) AD. A Big Earth Data Platform for Three Poles, DOI:10.11888/Meteoro.tpdc.270926, CSTR:18406.11.Meteoro.tpdc.270926, </w:t>
      </w:r>
      <w:r>
        <w:t>2019</w:t>
      </w:r>
      <w:r>
        <w:rPr>
          <w:sz w:val="22"/>
        </w:rPr>
        <w:t>]</w:t>
      </w:r>
    </w:p>
    <w:p>
      <w:pPr>
        <w:ind w:left="432"/>
      </w:pPr>
      <w:r>
        <w:rPr>
          <w:sz w:val="22"/>
        </w:rPr>
        <w:t xml:space="preserve">文章的引用: </w:t>
      </w:r>
    </w:p>
    <w:p>
      <w:pPr>
        <w:ind w:left="864"/>
      </w:pPr>
      <w:r>
        <w:t>Zhang, Q. , Xiao, C. , Ding, M. , &amp; Dou, T. . (2018). Reconstruction of autumn sea ice extent changes since ad1289 in the barents-kara sea, arctic. Science China Earth Sciences, 61(9),1279-1291</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效存德</w:t>
        <w:br/>
      </w:r>
      <w:r>
        <w:rPr>
          <w:sz w:val="22"/>
        </w:rPr>
        <w:t xml:space="preserve">单位: </w:t>
      </w:r>
      <w:r>
        <w:rPr>
          <w:sz w:val="22"/>
        </w:rPr>
        <w:t>北京师范大学</w:t>
        <w:br/>
      </w:r>
      <w:r>
        <w:rPr>
          <w:sz w:val="22"/>
        </w:rPr>
        <w:t xml:space="preserve">电子邮件: </w:t>
      </w:r>
      <w:r>
        <w:rPr>
          <w:sz w:val="22"/>
        </w:rPr>
        <w:t>cdxiao@lzb.ac.cn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