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欧亚大陆长时间序列雪深数据集（1980-2016）</w:t>
      </w:r>
    </w:p>
    <w:p>
      <w:r>
        <w:rPr>
          <w:sz w:val="22"/>
        </w:rPr>
        <w:t>英文标题：Long-term series of daily snow depth in Euroasia (1980-2016)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欧亚大陆雪深数据集采用被动微波遥感反演方法制作，数据覆盖时间从1980年到2016年，时间分辨率为逐日，覆盖范围为欧亚大陆，空间分辨率为0.25°。遥感反演方法采用动态亮温梯度算法，算法考虑积雪特性在时空和空间上的变化，建立了不同频率亮度温度差与实测雪深在空间和季节上的动态关系。长时间序列星载被动微波亮度温度数据来自SMMR、SSM/I和SSMI/S三个传感器。为保证不同传感器亮度温度在时间上的一致性，在雪深提取之前对不同传感器亮度温度进行了交叉订正。通过实测站点的验证表明欧亚大陆雪深数据相对偏差在30%以内。数据据每一天存放一个txt文件，每个文件由文件头（投影方式）和720*332的雪深矩阵组成，每个雪深代表一个0.25°* 0.25°的格网。</w:t>
        <w:br/>
        <w:t>数据的详细情况见欧亚大陆雪深数据集-数据说明。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雪深</w:t>
      </w:r>
      <w:r>
        <w:t xml:space="preserve">, </w:t>
      </w:r>
      <w:r>
        <w:rPr>
          <w:sz w:val="22"/>
        </w:rPr>
        <w:t>雪</w:t>
        <w:br/>
      </w:r>
      <w:r>
        <w:rPr>
          <w:sz w:val="22"/>
        </w:rPr>
        <w:t>学科关键词：</w:t>
      </w:r>
      <w:r>
        <w:rPr>
          <w:sz w:val="22"/>
        </w:rPr>
        <w:t>冰冻圈地理学</w:t>
      </w:r>
      <w:r>
        <w:t xml:space="preserve">, 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欧亚大陆</w:t>
        <w:br/>
      </w:r>
      <w:r>
        <w:rPr>
          <w:sz w:val="22"/>
        </w:rPr>
        <w:t>时间关键词：</w:t>
      </w:r>
      <w:r>
        <w:rPr>
          <w:sz w:val="22"/>
        </w:rPr>
        <w:t>1980-2016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3.文件大小：979.0MB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1980-01-18 03:00:00+00:00</w:t>
      </w:r>
      <w:r>
        <w:rPr>
          <w:sz w:val="22"/>
        </w:rPr>
        <w:t>--</w:t>
      </w:r>
      <w:r>
        <w:rPr>
          <w:sz w:val="22"/>
        </w:rPr>
        <w:t>2017-01-15 07:59:00+00:00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车涛. 欧亚大陆长时间序列雪深数据集（1980-2016）. 时空三极环境大数据平台, DOI:10.11888/Snow.tpdc.270096, CSTR:18406.11.Snow.tpdc.270096, </w:t>
      </w:r>
      <w:r>
        <w:t>2018</w:t>
      </w:r>
      <w:r>
        <w:t>.[</w:t>
      </w:r>
      <w:r>
        <w:t xml:space="preserve">CHE   Tao. Long-term series of daily snow depth in Euroasia (1980-2016). A Big Earth Data Platform for Three Poles, DOI:10.11888/Snow.tpdc.270096, CSTR:18406.11.Snow.tpdc.270096,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Dai, L.Y., Che, T., Ding, Y.J., &amp;Hao, X.H. (2017). Evaluation of snow cover and snow depth on the Qinghai–Tibetan Plateau derived from passive microwave remote sensing. The Cryosphere, 11(4), 1933-1948.</w:t>
        <w:br/>
        <w:br/>
      </w:r>
      <w:r>
        <w:t>Dai, L.Y., Che, T., &amp;Ding, Y.J. (2015). Inter-calibrating SMMR, SSM/I and SSMI/S data to improve the consistency of snow-depth products in China. Remote Sensing, 7(6), 7212-7230.</w:t>
        <w:br/>
        <w:br/>
      </w:r>
      <w:r>
        <w:t>Che, T., Li, X., Jin, R., Armstrong, R., &amp;Zhang, T.J. (2008). Snow depth derived from passive microwave remote-sensing data in China. Annals of Glaciology, 49, 145-154.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