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西藏牦牛组织样品照片视频数据集（2021-2022）</w:t>
      </w:r>
    </w:p>
    <w:p>
      <w:r>
        <w:rPr>
          <w:sz w:val="22"/>
        </w:rPr>
        <w:t>英文标题：Tibet yak tissue sample photo video data set (2021-2022)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摸清西藏牦牛现阶段资源数量、分布以及利用现状，为西藏牦牛多样性保护及利用奠定基础，子课题（2019QZKK05010705）2021-2022年期间在西藏自治区调查牦牛遗传资源并采集组织样品，包括查吾拉牦牛（20头）、江达牦牛（21头）、类乌齐牦牛（65头）、帕里牦牛（20头）、斯布牦牛（20头）、西藏高山牦牛（20头）。本数据集包含6个组织样品信息表和照片视频。信息表记录包含性别、年龄、体重、体高、采样地等信息，照片包含个体外观照，生境照，工作视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牦牛</w:t>
      </w:r>
      <w:r>
        <w:t>,</w:t>
      </w:r>
      <w:r>
        <w:rPr>
          <w:sz w:val="22"/>
        </w:rPr>
        <w:t>多样性保护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2021-2022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2021-09-30 16:00:00+00:00</w:t>
      </w:r>
      <w:r>
        <w:rPr>
          <w:sz w:val="22"/>
        </w:rPr>
        <w:t>--</w:t>
      </w:r>
      <w:r>
        <w:rPr>
          <w:sz w:val="22"/>
        </w:rPr>
        <w:t>2022-07-30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信金伟. 西藏牦牛组织样品照片视频数据集（2021-2022）. 时空三极环境大数据平台, DOI:10.11888/HumanNat.tpdc.272989, CSTR:18406.11.HumanNat.tpdc.272989, </w:t>
      </w:r>
      <w:r>
        <w:t>2022</w:t>
      </w:r>
      <w:r>
        <w:t>.[</w:t>
      </w:r>
      <w:r>
        <w:t xml:space="preserve">XIN   Jinwei . Tibet yak tissue sample photo video data set (2021-2022). A Big Earth Data Platform for Three Poles, DOI:10.11888/HumanNat.tpdc.272989, CSTR:18406.11.HumanNat.tpdc.272989,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信金伟</w:t>
        <w:br/>
      </w:r>
      <w:r>
        <w:rPr>
          <w:sz w:val="22"/>
        </w:rPr>
        <w:t xml:space="preserve">单位: </w:t>
      </w:r>
      <w:r>
        <w:rPr>
          <w:sz w:val="22"/>
        </w:rPr>
        <w:t>西藏自治区农牧科学院畜牧兽医研究所</w:t>
        <w:br/>
      </w:r>
      <w:r>
        <w:rPr>
          <w:sz w:val="22"/>
        </w:rPr>
        <w:t xml:space="preserve">电子邮件: </w:t>
      </w:r>
      <w:r>
        <w:rPr>
          <w:sz w:val="22"/>
        </w:rPr>
        <w:t>xinjinwei80@163.com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