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青藏高原地表气温代表序列数据集（1951-2006）</w:t>
      </w:r>
    </w:p>
    <w:p>
      <w:r>
        <w:rPr>
          <w:sz w:val="22"/>
        </w:rPr>
        <w:t>英文标题：The representative sequence dataset of surface temperature in the Tibetan Plateau (1951-2006)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自1951年1月至2006年12月，青藏高原地区历年各季度和历年各月份的温度距平序列。依照气候距平法（CAM），基于《中国均一化历史气温数据集（1951-2004）1.0版》与2005-2006逐日平均气温资料，对青藏高原及其邻近区域共123个站点的逐月平均气温网格化，进而以面积加权法建立了高原1951-2006年逐月平均气温距平序列。其中，为最大限度地利用观测资料，着重探讨了利用参考站订正短序列气温资料气候标准值的方法。参考文献：任雨，张雪芹，彭莉莉.青藏高原1951-2006年气温距平序列的建立与分析.高原气象,2010.</w:t>
        <w:br/>
        <w:t>《中国均一化历史气温数据集（1951-2004）1.0版》与2005-2006逐日平均气温资料，符合相关国家标准。</w:t>
        <w:br/>
        <w:t>年各月温度距平数据表共有五个字段</w:t>
        <w:br/>
        <w:t>字段1：年</w:t>
        <w:br/>
        <w:t>字段2：月份</w:t>
        <w:br/>
        <w:t>字段3：网格数   参加计算的网格数</w:t>
        <w:br/>
        <w:t>字段4：站点数   参加计算的站点数</w:t>
        <w:br/>
        <w:t xml:space="preserve">字段5：月温度距平 单位 ℃  </w:t>
        <w:br/>
        <w:t>历年及各季温度距平数据表共有五个字段</w:t>
        <w:br/>
        <w:t xml:space="preserve">字段1：年  </w:t>
        <w:br/>
        <w:t xml:space="preserve">字段2：季度  </w:t>
        <w:br/>
        <w:t>字段3：网格数  参加计算的网格数</w:t>
        <w:br/>
        <w:t>字段4：站点数   解释：参加计算的站点数</w:t>
        <w:br/>
        <w:t>字段5：温距平  ℃</w:t>
        <w:br/>
        <w:t>其中，季度字段中</w:t>
        <w:br/>
        <w:t>1. 如果为空值，表示为年温度距平</w:t>
        <w:br/>
        <w:t>2. DJF：冬季（上年12月至当年2月）温度距平值  ℃</w:t>
        <w:br/>
        <w:t>3. MAM：春季（3-5月）温度距平值 ℃</w:t>
        <w:br/>
        <w:t>4. JJA：夏季（6-8月）温度距平值 ℃</w:t>
        <w:br/>
        <w:t>5. SON：秋季（9-11月）温度距平值 ℃</w:t>
        <w:br/>
        <w:t>数据精度：月均温距平到小数点后三位，年均温与季均温距平到小数点后两位。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温度距平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1951-2006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1951-07-05 08:00:00+00:00</w:t>
      </w:r>
      <w:r>
        <w:rPr>
          <w:sz w:val="22"/>
        </w:rPr>
        <w:t>--</w:t>
      </w:r>
      <w:r>
        <w:rPr>
          <w:sz w:val="22"/>
        </w:rPr>
        <w:t>2007-07-03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刘林山. 青藏高原地表气温代表序列数据集（1951-2006）. 时空三极环境大数据平台, DOI:10.11888/AtmosphericPhysics.tpe.7.db, CSTR:18406.11.AtmosphericPhysics.tpe.7.db, </w:t>
      </w:r>
      <w:r>
        <w:t>2019</w:t>
      </w:r>
      <w:r>
        <w:t>.[</w:t>
      </w:r>
      <w:r>
        <w:t xml:space="preserve">LIU Linshan. The representative sequence dataset of surface temperature in the Tibetan Plateau (1951-2006). A Big Earth Data Platform for Three Poles, DOI:10.11888/AtmosphericPhysics.tpe.7.db, CSTR:18406.11.AtmosphericPhysics.tpe.7.db,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任雨, 张雪芹, 彭莉莉. (2010). 青藏高原1951-2006年气温距平序列的建立与分析 [J]. 高原气象, 29(3), 572-578.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刘林山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liuls@igsnrr.ac.cn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