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中亚农业水资源脆弱性数据集（V1.0)</w:t>
      </w:r>
    </w:p>
    <w:p>
      <w:r>
        <w:rPr>
          <w:sz w:val="22"/>
        </w:rPr>
        <w:t>英文标题：Dataset of agricultural water resources vulnerability in Central Asia (V1.0)</w:t>
      </w:r>
    </w:p>
    <w:p>
      <w:r>
        <w:rPr>
          <w:sz w:val="32"/>
        </w:rPr>
        <w:t>1、摘要</w:t>
      </w:r>
    </w:p>
    <w:p>
      <w:pPr>
        <w:ind w:firstLine="432"/>
      </w:pPr>
      <w:r>
        <w:rPr>
          <w:sz w:val="22"/>
        </w:rPr>
        <w:t>中亚农业水资源脆弱性数据集基于气象、土地覆盖、地形和社会经济数据, 依据脆弱性概念框架, 从暴露度、敏感度和适应度 3 个方面选取 18 个指标, 建立了农业水资源脆弱性评价指标体系, 采用等权重法和主成分分析法确定指标权重, 对中亚农业水资源脆弱性进行了评价及特征分析。对部分原始各个栅格数据进行比较，从原始目标栅格最左上角开始，依次向相邻的右、下栅格延伸，四个栅格（即0.5°）取中位数合并为一个栅格，并且该中位数作为四个栅格中心点对应的地理坐标的数值，消除栅格间的极端数值情况。数据提供了1992-1996、1997-2001、2002-2006、2007-2011、2012-2017和1992-2017六个时间段，空间分辨率为0.5°乘以0.5°。数据集可为中亚五国农业水资源供需和开发利用分析等提供基础数据支撑。</w:t>
      </w:r>
    </w:p>
    <w:p>
      <w:r>
        <w:rPr>
          <w:sz w:val="32"/>
        </w:rPr>
        <w:t>2、关键词</w:t>
      </w:r>
    </w:p>
    <w:p>
      <w:pPr>
        <w:ind w:left="432"/>
      </w:pPr>
      <w:r>
        <w:rPr>
          <w:sz w:val="22"/>
        </w:rPr>
        <w:t>主题关键词：</w:t>
      </w:r>
      <w:r>
        <w:rPr>
          <w:sz w:val="22"/>
        </w:rPr>
        <w:t>地表水</w:t>
      </w:r>
      <w:r>
        <w:t>,</w:t>
      </w:r>
      <w:r>
        <w:rPr>
          <w:sz w:val="22"/>
        </w:rPr>
        <w:t>补给</w:t>
        <w:br/>
      </w:r>
      <w:r>
        <w:rPr>
          <w:sz w:val="22"/>
        </w:rPr>
        <w:t>学科关键词：</w:t>
      </w:r>
      <w:r>
        <w:rPr>
          <w:sz w:val="22"/>
        </w:rPr>
        <w:t>陆地表层</w:t>
        <w:br/>
      </w:r>
      <w:r>
        <w:rPr>
          <w:sz w:val="22"/>
        </w:rPr>
        <w:t>地点关键词：</w:t>
      </w:r>
      <w:r>
        <w:rPr>
          <w:sz w:val="22"/>
        </w:rPr>
        <w:t>泛第三极</w:t>
        <w:br/>
      </w:r>
      <w:r>
        <w:rPr>
          <w:sz w:val="22"/>
        </w:rPr>
        <w:t>时间关键词：</w:t>
      </w:r>
      <w:r>
        <w:rPr>
          <w:sz w:val="22"/>
        </w:rPr>
        <w:t>1992-2017</w:t>
      </w:r>
    </w:p>
    <w:p>
      <w:r>
        <w:rPr>
          <w:sz w:val="32"/>
        </w:rPr>
        <w:t>3、数据细节</w:t>
      </w:r>
    </w:p>
    <w:p>
      <w:pPr>
        <w:ind w:left="432"/>
      </w:pPr>
      <w:r>
        <w:rPr>
          <w:sz w:val="22"/>
        </w:rPr>
        <w:t>1.比例尺：None</w:t>
      </w:r>
    </w:p>
    <w:p>
      <w:pPr>
        <w:ind w:left="432"/>
      </w:pPr>
      <w:r>
        <w:rPr>
          <w:sz w:val="22"/>
        </w:rPr>
        <w:t>2.投影：</w:t>
      </w:r>
    </w:p>
    <w:p>
      <w:pPr>
        <w:ind w:left="432"/>
      </w:pPr>
      <w:r>
        <w:rPr>
          <w:sz w:val="22"/>
        </w:rPr>
        <w:t>3.文件大小：0.065MB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1991-12-31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李兰海, 于水. 中亚农业水资源脆弱性数据集（V1.0). 时空三极环境大数据平台, DOI:10.11888/Hydro.tpdc.271539, CSTR:18406.11.Hydro.tpdc.271539, </w:t>
      </w:r>
      <w:r>
        <w:t>2020</w:t>
      </w:r>
      <w:r>
        <w:t>.[</w:t>
      </w:r>
      <w:r>
        <w:t xml:space="preserve">LI Lanhai, YU Shui. Dataset of agricultural water resources vulnerability in Central Asia (V1.0). A Big Earth Data Platform for Three Poles, DOI:10.11888/Hydro.tpdc.271539, CSTR:18406.11.Hydro.tpdc.271539, </w:t>
      </w:r>
      <w:r>
        <w:t>2020</w:t>
      </w:r>
      <w:r>
        <w:rPr>
          <w:sz w:val="22"/>
        </w:rPr>
        <w:t>]</w:t>
      </w:r>
    </w:p>
    <w:p>
      <w:pPr>
        <w:ind w:left="432"/>
      </w:pPr>
      <w:r>
        <w:rPr>
          <w:sz w:val="22"/>
        </w:rPr>
        <w:t xml:space="preserve">文章的引用: </w:t>
      </w:r>
    </w:p>
    <w:p>
      <w:pPr>
        <w:ind w:left="864"/>
      </w:pPr>
      <w:r>
        <w:t>于水, 黄法融, 李兰海. (2021). 中亚农业水资源脆弱性及其变化特征分析. 中国生态农业学报(中英文), 29(02), 256-268.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r>
        <w:rPr>
          <w:sz w:val="22"/>
        </w:rPr>
        <w:t xml:space="preserve">姓名: </w:t>
      </w:r>
      <w:r>
        <w:rPr>
          <w:sz w:val="22"/>
        </w:rPr>
        <w:t>于水</w:t>
        <w:br/>
      </w:r>
      <w:r>
        <w:rPr>
          <w:sz w:val="22"/>
        </w:rPr>
        <w:t xml:space="preserve">单位: </w:t>
      </w:r>
      <w:r>
        <w:rPr>
          <w:sz w:val="22"/>
        </w:rPr>
        <w:t>中国科学院新疆生态与地理研究所</w:t>
        <w:br/>
      </w:r>
      <w:r>
        <w:rPr>
          <w:sz w:val="22"/>
        </w:rPr>
        <w:t xml:space="preserve">电子邮件: </w:t>
      </w:r>
      <w:r>
        <w:rPr>
          <w:sz w:val="22"/>
        </w:rPr>
        <w:t>yushui17@mails.ucas.edu.cn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