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青海省海南州共和县、贵南县、玛沁县高原鼠兔组织样品信息表（2020）</w:t>
      </w:r>
    </w:p>
    <w:p>
      <w:r>
        <w:rPr>
          <w:sz w:val="22"/>
        </w:rPr>
        <w:t>英文标题：Information table of tissue samples of plateau pika from Gonghe County, Guinan County and Maqin County, Hainan Prefecture, Qinghai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原鼠兔是青藏高原的关键物种，是伴随青藏高原隆升而形成的土著物种，在长期的进化过程中，演化出了独特的生活史策略适应高原极端环境。子课题（2019QZKK05010410）调查高原鼠兔的分布区域，分析其在全球气候变化的大背景下种群波动规律及其影响因素，探讨高原鼠兔在高寒草甸生态系统中的生态学意义。本数据集包含2020年在青海省海南州共和县、贵南县，果洛州玛沁县采集的213份高原鼢鼠组织样品信息表，记录包括物种、采集地、采集时间、采集人、样品类型等信息。信息表以子课题编号-年度-类群命名，用excel打开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曲家鹏. 青海省海南州共和县、贵南县、玛沁县高原鼠兔组织样品信息表（2020）. 时空三极环境大数据平台, DOI:10.11888/HumanNat.tpdc.273008, CSTR:18406.11.HumanNat.tpdc.273008, </w:t>
      </w:r>
      <w:r>
        <w:t>2022</w:t>
      </w:r>
      <w:r>
        <w:t>.[</w:t>
      </w:r>
      <w:r>
        <w:t xml:space="preserve">QU Jiapeng. Information table of tissue samples of plateau pika from Gonghe County, Guinan County and Maqin County, Hainan Prefecture, Qinghai Province (2020). A Big Earth Data Platform for Three Poles, DOI:10.11888/HumanNat.tpdc.273008, CSTR:18406.11.HumanNat.tpdc.273008,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曲家鹏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jpqu@nwipb.cas.cn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