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基于USGS30秒世界高程数据库的泛第三极地形数据集</w:t>
      </w:r>
    </w:p>
    <w:p>
      <w:r>
        <w:rPr>
          <w:sz w:val="22"/>
        </w:rPr>
        <w:t>英文标题：Pan-TPE elevation data based on USGS 30 arc-second global elevation data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来源于美国地质勘探局（USGS）开发的30秒全球高程数据集，于1996年完成。从NCAR和UCAR联合的数据下载中心（https://rda.ucar.edu/datasets/ds758.0/）下载了泛第三极区域的数据，并通过数据中心重新分发。GTOPO30在分发时将全球分为33个区块，采样间隔为30弧秒， 即0.008333333333333度，坐标参考为WGS84，其值为垂直方向高出海平面的距离，即海拔，单位为m，海拔范围-407到8752，这里不包含海洋深度信息，负值为大陆架的海拔；海洋处标记为-9999，海岸线以上大陆海拔至少为1；小于1平方千米的岛不考虑。详细说明信息请见说明文档。</w:t>
        <w:br/>
        <w:t>为了便于用户使用方便，在分块数据的基础上，将-10S-90N，20W-180E内10个区块进行拼接，没有经过任何重采样处理。本数据文件为DEM_ptpe_Gtopo30.nc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1996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1996-01-09 16:00:00+00:00</w:t>
      </w:r>
      <w:r>
        <w:rPr>
          <w:sz w:val="22"/>
        </w:rPr>
        <w:t>--</w:t>
      </w:r>
      <w:r>
        <w:rPr>
          <w:sz w:val="22"/>
        </w:rPr>
        <w:t>1997-01-09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何永利. 基于USGS30秒世界高程数据库的泛第三极地形数据集. 时空三极环境大数据平台, </w:t>
      </w:r>
      <w:r>
        <w:t>2019</w:t>
      </w:r>
      <w:r>
        <w:t>.[</w:t>
      </w:r>
      <w:r>
        <w:t xml:space="preserve">HE Yongli. Pan-TPE elevation data based on USGS 30 arc-second global elevation data.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Earth Resources Observation and Science Center/U.S. Geological Survey/U.S. Department of the Interior. 1997. USGS 30 ARC-second Global Elevation Data, GTOPO30. Research Data Archive at the National Center for Atmospheric Research, Computational and Information Systems Laboratory. http://rda.ucar.edu/datasets/ds758.0/.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何永利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heyongli@lzu.edu.cn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