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海河流域多尺度地表通量与气象要素观测数据集：怀来站-自动气象站（10m塔）-2014</w:t>
      </w:r>
    </w:p>
    <w:p>
      <w:r>
        <w:rPr>
          <w:sz w:val="22"/>
        </w:rPr>
        <w:t>英文标题：Multi-scale surface flux and meteorological elements observation dataset in the Haihe River Basin (Huailai station-automatic weather station-10m tower,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该数据集包含了2014年1月13日至2014年12月31日的10m塔自动气象站观测数据。站点位于河北省怀来县东花园镇，下垫面为水浇地玉米。观测点的经纬度是115.7880E，40.3491N，海拔480m。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2014-6-10 10:30。1月13日-3月26日由于探头问题，20cm深度土壤水分数据错误；1月21日-3月26日由于探头问题，120cm深度土壤水分数据错误；3月17日-3月26日由于探头问题，2，4，10，20cm深度土壤水分数据错误。土壤热通量G2由于热流板问题，6月16日至7月9日有问题。</w:t>
        <w:br/>
        <w:t>自动气象站发布的数据包括：日期/时间Date/Time，空气温湿观测（Ta_5m,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2014-01-05 08:00:00+00:00</w:t>
      </w:r>
      <w:r>
        <w:rPr>
          <w:sz w:val="22"/>
        </w:rPr>
        <w:t>--</w:t>
      </w:r>
      <w:r>
        <w:rPr>
          <w:sz w:val="22"/>
        </w:rPr>
        <w:t>2015-01-04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海河流域多尺度地表通量与气象要素观测数据集：怀来站-自动气象站（10m塔）-2014. 时空三极环境大数据平台, DOI:10.3972/haihe.016.2015.db, CSTR:18406.11.haihe.016.2015.db,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 (Huailai station-automatic weather station-10m tower, 2014). A Big Earth Data Platform for Three Poles, DOI:10.3972/haihe.016.2015.db, CSTR:18406.11.haihe.016.2015.db,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