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AMSR-E全球陆表被动微波遥感发射率数据集（2002-2011）</w:t>
      </w:r>
    </w:p>
    <w:p>
      <w:r>
        <w:rPr>
          <w:sz w:val="22"/>
        </w:rPr>
        <w:t>英文标题：Global land surface microwave emissivity dataset from AMSR-E (2002-2011)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微波发射率表征了地物向外发射微波辐射的能力，星载被动微波发射率可在宏观、大尺度上对陆表微波辐射进行整体表达，是被动微波地表参数定量反演中经验参数获取的重要基础数据，也是在大尺度上理解陆表微波辐射的一种途径。本数据集考虑到搭载在Aqua卫星上的高级微波扫描辐射计（AMSR-E）和中分辨率成像光谱仪（MODIS）的同步观测特点，采用MODIS的地表温度和大气水汽数据作为输入，通过考虑大气影响的发射率估算模型，生产了全球晴空条件下AMSR-E传感器运行期间（2002年6月~2011年10月）的陆表多通道双极化微波瞬时发射率。通过产品低频无线电信号影响、数据间比对、统计分析、不同地表覆盖条件的发射率特征、频率依赖和相关性研究等开展验证性分析，结果表明瞬时发射率的动态细节丰富，月内日变化标准差在0.02以内，其时空变化、频率依赖和相关性符合自然物理过程的理解。</w:t>
        <w:br/>
        <w:br/>
        <w:t>此套数据集包括AMSR-E全生命周期的全球陆表逐日、侯、旬、半月及月产品，可用于开展星载被动微波遥感模拟、陆面模型以及陆表温度、积雪、大气降水/水汽/可降水量等反演研究。数据的投影坐标采用标准的EASE-GRID投影，数据存储方式为二进制浮点型格点（矩阵大小为1383*586），数据获得之后可用ENVI/IDL等软件或者相应程序代码以二进制文件的方式读取。</w:t>
        <w:br/>
        <w:br/>
        <w:t>所生产出的所有陆表发射率数据按照以下规则命名：</w:t>
        <w:br/>
        <w:t>RADI_AMSRE_EM##_yyymmdd_EG_V##.bin</w:t>
        <w:br/>
        <w:t>例如文件名称：RADI_AMSRE_EM01_20060101_EG_V#其中</w:t>
        <w:br/>
        <w:t>EM##:  01表示每日，05表示5天，10表示旬，HM表示半月，MO表示月</w:t>
        <w:br/>
        <w:t>yyyymmdd:  yyyy表示年份，mm表示月份，dd表示日期</w:t>
        <w:br/>
        <w:t>V##:  版本号，如0.1, 1.0等，个位数为正式版</w:t>
        <w:br/>
        <w:t>RADI:</w:t>
        <w:tab/>
        <w:t>“中国科学院遥感与数字地球研究所”英文缩写</w:t>
        <w:br/>
        <w:t>AMSRE:</w:t>
        <w:tab/>
        <w:t>高级微波扫描辐射计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2002~2011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3.文件大小：220364.0MB</w:t>
      </w:r>
    </w:p>
    <w:p>
      <w:pPr>
        <w:ind w:left="432"/>
      </w:pPr>
      <w:r>
        <w:rPr>
          <w:sz w:val="22"/>
        </w:rPr>
        <w:t>4.数据格式：二进制文件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2002-07-07 00:00:00+00:00</w:t>
      </w:r>
      <w:r>
        <w:rPr>
          <w:sz w:val="22"/>
        </w:rPr>
        <w:t>--</w:t>
      </w:r>
      <w:r>
        <w:rPr>
          <w:sz w:val="22"/>
        </w:rPr>
        <w:t>2011-11-06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AMSR-E全球陆表被动微波遥感发射率数据集（2002-2011）. 时空三极环境大数据平台, DOI:10.3972/westdc.003.2016.db, CSTR:18406.11.westdc.003.2016.db, </w:t>
      </w:r>
      <w:r>
        <w:t>2016</w:t>
      </w:r>
      <w:r>
        <w:t>.[</w:t>
      </w:r>
      <w:r>
        <w:t xml:space="preserve">QIU Yubao. Global land surface microwave emissivity dataset from AMSR-E (2002-2011). A Big Earth Data Platform for Three Poles, DOI:10.3972/westdc.003.2016.db, CSTR:18406.11.westdc.003.2016.db,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Qiu Yubao, Guo Huadong, Shi Lijuan, etal. Global Land Surface Emissivity Dataset based on AMSR-E Observations[J]. Remote Sensing Technology and Application, 2016, 31(4):811-821. [邱玉宝, 郭华东, 石利娟, &amp; 施建成. 基于amsr-e的全球陆表被动微波发射率数据集. 遥感技术与应用, 031(4), 809-819..] doi: 10.11873/j. issn.1004-0323.2016.4.0811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基于微波地表和大气耦合模型的非散射云雨条件地表温度反演研究(40901175)</w:t>
        <w:br/>
      </w:r>
      <w:r>
        <w:rPr>
          <w:sz w:val="22"/>
        </w:rPr>
        <w:t>基于时空变化参数的青藏高原被动微波雪水当量反演研究(41371351)</w:t>
        <w:br/>
      </w:r>
      <w:r>
        <w:rPr>
          <w:sz w:val="22"/>
        </w:rPr>
        <w:t>全球环境变化遥感对比研究(41120114001)</w:t>
        <w:br/>
      </w:r>
      <w:r>
        <w:rPr>
          <w:sz w:val="22"/>
        </w:rPr>
        <w:t>青藏高原遥感积雪气候数据集建设(GYHY201206040)</w:t>
        <w:br/>
      </w:r>
      <w:r>
        <w:rPr>
          <w:sz w:val="22"/>
        </w:rPr>
        <w:t>空间观测全球变化敏感因子的机理与方法(2009CB723900)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