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黑河生态水文遥感试验：可见光/近红外、热红外多角度航空遥感（2012年8月3日）</w:t>
      </w:r>
    </w:p>
    <w:p>
      <w:r>
        <w:rPr>
          <w:sz w:val="22"/>
        </w:rPr>
        <w:t>英文标题：HiWATER: Wide-angle infrared dual-mode line/area array scanner, WIDAS（3th,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3日在黑河中游的5*5公里加密区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0.08米；多光谱分辨率：0.4米；热像仪分辨率：2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18:50:52+00:00</w:t>
      </w:r>
      <w:r>
        <w:rPr>
          <w:sz w:val="22"/>
        </w:rPr>
        <w:t>--</w:t>
      </w:r>
      <w:r>
        <w:rPr>
          <w:sz w:val="22"/>
        </w:rPr>
        <w:t>2018-11-25 18:50:52+00:00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黑河生态水文遥感试验：可见光/近红外、热红外多角度航空遥感（2012年8月3日）. 时空三极环境大数据平台, DOI:10.3972/hiwater.001.2013.db, CSTR:18406.11.hiwater.001.2013.db, </w:t>
      </w:r>
      <w:r>
        <w:t>2017</w:t>
      </w:r>
      <w:r>
        <w:t>.[</w:t>
      </w:r>
      <w:r>
        <w:t xml:space="preserve">Wen Jianguang. HiWATER: Wide-angle infrared dual-mode line/area array scanner, WIDAS（3th, August, 2012）. A Big Earth Data Platform for Three Poles, DOI:10.3972/hiwater.001.2013.db, CSTR:18406.11.hiwater.001.2013.db,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