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2018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1月份由于供电问题，数据间断出现一些缺失；由于采集器存储问题，9月14日后土壤水分数据缺失；由于探头问题，9月21日后240 cm深度土壤温度有问题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16:00:00+00:00</w:t>
      </w:r>
      <w:r>
        <w:rPr>
          <w:sz w:val="22"/>
        </w:rPr>
        <w:t>--</w:t>
      </w:r>
      <w:r>
        <w:rPr>
          <w:sz w:val="22"/>
        </w:rPr>
        <w:t>2020-01-13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祁连山综合观测网：黑河流域地表过程综合观测网（混合林站自动气象站-2019）. 时空三极环境大数据平台, DOI:10.11888/Meteoro.tpdc.270681, CSTR:18406.11.Meteoro.tpdc.270681,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mixed forest station, 2019). A Big Earth Data Platform for Three Poles, DOI:10.11888/Meteoro.tpdc.270681, CSTR:18406.11.Meteoro.tpdc.270681,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