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葫芦沟水文断面流量观测数据集（2013）</w:t>
      </w:r>
    </w:p>
    <w:p>
      <w:r>
        <w:rPr>
          <w:sz w:val="22"/>
        </w:rPr>
        <w:t>英文标题：Runoff dataset in Hulugou outlet of Qilian Station in upstream of the Heihe River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1.数据概述：</w:t>
        <w:br/>
        <w:t>此数据集是祁连站2013年1月1日—2013年12月31日葫芦沟流域出口水文断面总控葫芦沟流域地表径流量。</w:t>
        <w:br/>
        <w:t>2.数据内容：</w:t>
        <w:br/>
        <w:t>葫芦沟出口水文断面流量数据每日08:00、14:00、20:00定时观测流域出口水文断面流速、水位变化（流速测量用重庆华正水文仪器公司生产的LS45A型旋杯式流速仪，并用Hobo压力式水位计实时监测水位变化），建立水位流量关系，计算流域出口流量。</w:t>
        <w:br/>
        <w:t>3.时空范围：</w:t>
        <w:br/>
        <w:t>地理坐标：经度：99°53′E；纬度：38°16′N；海拔：2962.5m。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水位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水文断面</w:t>
      </w:r>
      <w:r>
        <w:t>,</w:t>
      </w:r>
      <w:r>
        <w:rPr>
          <w:sz w:val="22"/>
        </w:rPr>
        <w:t>径流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黑河上游站（祁连站）</w:t>
      </w:r>
      <w:r>
        <w:t xml:space="preserve">, </w:t>
      </w:r>
      <w:r>
        <w:rPr>
          <w:sz w:val="22"/>
        </w:rPr>
        <w:t>葫芦沟流域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2013-01-10 16:00:00+00:00</w:t>
      </w:r>
      <w:r>
        <w:rPr>
          <w:sz w:val="22"/>
        </w:rPr>
        <w:t>--</w:t>
      </w:r>
      <w:r>
        <w:rPr>
          <w:sz w:val="22"/>
        </w:rPr>
        <w:t>2014-01-09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陈仁升, 韩春坛, 宋耀选. 葫芦沟水文断面流量观测数据集（2013）. 时空三极环境大数据平台, DOI:10.3972/heihe.305.2015.db, CSTR:18406.11.heihe.305.2015.db, </w:t>
      </w:r>
      <w:r>
        <w:t>2015</w:t>
      </w:r>
      <w:r>
        <w:t>.[</w:t>
      </w:r>
      <w:r>
        <w:t xml:space="preserve">SONG Yaoxuan, HAN  Chuntan, CHEN  Rensheng. Runoff dataset in Hulugou outlet of Qilian Station in upstream of the Heihe River (2013). A Big Earth Data Platform for Three Poles, DOI:10.3972/heihe.305.2015.db, CSTR:18406.11.heihe.305.2015.db,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Han, C.T., Chen, R.S., Liu, Z.W., Yang, Y., Liu, J.F., Song, Y.X., Wang, L., Liu, G.H., Guo, S.H.,, &amp; Wang, X.Q. (2018). Cryospheric Hydrometeorology Observation in the Hulu Catchment (CHOICE), Qilian Mountains, China. Vadose Zone Journal, 17(1), 1-18.</w:t>
        <w:br/>
        <w:br/>
      </w: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黑河高寒灌丛生态水文效应研究(91125013)</w:t>
        <w:br/>
      </w:r>
      <w:r>
        <w:rPr>
          <w:sz w:val="22"/>
        </w:rPr>
        <w:t>黑河寒区水文过程小流域综合观测与模拟 (91025011)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陈仁升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crs2008@lzb.ac.cn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韩春坛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hancht@lzb.ac.cn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宋耀选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yxsdesert@sina.com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