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祁连山综合观测网：兰州大学寒旱区科学观测网络（临泽站气象要素梯度观测系统-2018）</w:t>
      </w:r>
    </w:p>
    <w:p>
      <w:r>
        <w:rPr>
          <w:sz w:val="22"/>
        </w:rPr>
        <w:t>英文标题：Qilian Mountains integrated observatory network: cold and arid research network of Lanzhou university (an observation system of meteorological elements gradient of Linze station, 2018)</w:t>
      </w:r>
    </w:p>
    <w:p>
      <w:r>
        <w:rPr>
          <w:sz w:val="32"/>
        </w:rPr>
        <w:t>1、摘要</w:t>
      </w:r>
    </w:p>
    <w:p>
      <w:pPr>
        <w:ind w:firstLine="432"/>
      </w:pPr>
      <w:r>
        <w:rPr>
          <w:sz w:val="22"/>
        </w:rPr>
        <w:t>该数据集包含了2018年1月1日至2018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雨量筒程序错误，雨量数据无效；由于程序故障，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沙漠/荒漠</w:t>
      </w:r>
      <w:r>
        <w:t>,</w:t>
      </w:r>
      <w:r>
        <w:rPr>
          <w:sz w:val="22"/>
        </w:rPr>
        <w:t>植被</w:t>
        <w:br/>
      </w:r>
      <w:r>
        <w:rPr>
          <w:sz w:val="22"/>
        </w:rPr>
        <w:t>学科关键词：</w:t>
      </w:r>
      <w:r>
        <w:rPr>
          <w:sz w:val="22"/>
        </w:rPr>
        <w:t>陆地表层</w:t>
        <w:br/>
      </w:r>
      <w:r>
        <w:rPr>
          <w:sz w:val="22"/>
        </w:rPr>
        <w:t>地点关键词：</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2018-01-06 00:00:00+00:00</w:t>
      </w:r>
      <w:r>
        <w:rPr>
          <w:sz w:val="22"/>
        </w:rPr>
        <w:t>--</w:t>
      </w:r>
      <w:r>
        <w:rPr>
          <w:sz w:val="22"/>
        </w:rPr>
        <w:t>2019-01-05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祁连山综合观测网：兰州大学寒旱区科学观测网络（临泽站气象要素梯度观测系统-2018）. 时空三极环境大数据平台, DOI:10.11888/Geogra.tpdc.270166, CSTR:18406.11.Geogra.tpdc.270166, </w:t>
      </w:r>
      <w:r>
        <w:t>2019</w:t>
      </w:r>
      <w:r>
        <w:t>.[</w:t>
      </w:r>
      <w:r>
        <w:t xml:space="preserve">ZHANG Renyi, ZHAO Changming. Qilian Mountains integrated observatory network: cold and arid research network of Lanzhou university (an observation system of meteorological elements gradient of Linze station, 2018). A Big Earth Data Platform for Three Poles, DOI:10.11888/Geogra.tpdc.270166, CSTR:18406.11.Geogra.tpdc.270166,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