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中国雪深长时间序列数据集（1979-2023）</w:t>
      </w:r>
    </w:p>
    <w:p>
      <w:r>
        <w:rPr>
          <w:sz w:val="22"/>
        </w:rPr>
        <w:t>英文标题：Long-term series of daily snow depth dataset in China (1979-2023)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该数据集是“中国雪深长时间序列数据集（1978-2012）”的升级版本。 中国雪深长时间序列数据集（1979-2023）采用经纬度投影方式，数据为浮点型。数据集按年份存储，每个年份是一个压缩包，每个压缩包内包含每天的积雪深度文件。每天的雪深用一个txt文件存储，文件的名称为“yyyyddd.txt”，其中yyyy代表年，ddd代表Julian日期，雪深单位为厘米（cm）。比如2005001.txt就代表这个ASCII文件描述2005年第一天我国的积雪覆盖状况。数据集的ASCII码文件是由头文件和主体内容构成，头文件包括行数、列数、x-轴中心点坐标、y-轴中心点坐标、栅格大小、无数据区标值等6行描述信息组成，主体内容就是根据行数列数组成的二维数组，雪深单位为厘米（cm）。因为该数据集中的所有ASCII码文件所描述的空间为我国全国范围，所以这些文件的头文件是不变的，现将头文件摘录如下（其中xllcenter, yllcenter, cellsize单位为度）： ncols 321 nrows 161 xllcenter 60 yllcenter 15 cellsize 0.25 NODATA_value -1。</w:t>
        <w:br/>
        <w:t>该数据集是采用中国被动微波雪深反演算法Che算法，从星载被动微波亮度温度数据提取。星载被动微波亮度温度数据来自多个传感器，本数据采用的传感器包括Nimbus7上的SMMR(1979-1988),DMSP-F08,F11,F13上的SSMI（1988-2008），DMSP-F17上的SSMI/S（2009-2020），Aqua上的AMSR-E （2002-2011），GCOM-W1上的AMSR2 (2012-)。考虑到不同传感器之间的系统差异，在进行雪深反演前，已对对不同传感器进行了交叉订正。</w:t>
        <w:br/>
        <w:t>数据包含三个压缩文件：daily snow depth _smmr_ssmis_China (1978-2020),daily snow depth _amsre_China(2002-2011),daily snow depth_amsr2_China（2012-2023）。第一个是从SMMR,SSMI,SSMI/S提取的1978-2020年逐日雪深，第二个是从AMSR-E提取的2002-2011年逐日雪深，第三个是从AMSR2提取的2012-2023年逐日雪深。从2021年开始SSMI/S数据与之前差异较大，因此，之后的数据不再根据SSMI/S数据更新。AMSR-E数据结束时间是2011年9月27日。AMSR2数据从2012年9月1日开始，目前仍在运行，今后将根据AMSR2数据继续更新中国长时间序列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1979-2019</w:t>
      </w:r>
      <w:r>
        <w:t xml:space="preserve">, </w:t>
      </w:r>
      <w:r>
        <w:rPr>
          <w:sz w:val="22"/>
        </w:rPr>
        <w:t>2012-2023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2.投影：lon-lat</w:t>
      </w:r>
    </w:p>
    <w:p>
      <w:pPr>
        <w:ind w:left="432"/>
      </w:pPr>
      <w:r>
        <w:rPr>
          <w:sz w:val="22"/>
        </w:rPr>
        <w:t>3.文件大小：5493.0MB</w:t>
      </w:r>
    </w:p>
    <w:p>
      <w:pPr>
        <w:ind w:left="432"/>
      </w:pPr>
      <w:r>
        <w:rPr>
          <w:sz w:val="22"/>
        </w:rPr>
        <w:t>4.数据格式：文本数据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2023-12-31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李新. 中国雪深长时间序列数据集（1979-2023）. 时空三极环境大数据平台, DOI:10.11888/Geogra.tpdc.270194, CSTR:18406.11.Geogra.tpdc.270194, </w:t>
      </w:r>
      <w:r>
        <w:t>2015</w:t>
      </w:r>
      <w:r>
        <w:t>.[</w:t>
      </w:r>
      <w:r>
        <w:t xml:space="preserve">LI Xin, CHE   Tao. Long-term series of daily snow depth dataset in China (1979-2023). A Big Earth Data Platform for Three Poles, DOI:10.11888/Geogra.tpdc.270194, CSTR:18406.11.Geogra.tpdc.270194,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Dai, L.Y., Che, T., &amp;Ding, Y.J. (2015). Inter-calibrating SMMR, SSM/I and SSMI/S data to improve the consistency of snow-depth products in China. Remote Sensing, 7(6), 7212-7230.</w:t>
        <w:br/>
        <w:br/>
      </w:r>
      <w:r>
        <w:t>Che, T., Li, X., Jin, R., Armstrong, R., &amp;Zhang, T.J. (2008). Snow depth derived from passive microwave remote-sensing data in China. Annals of Glaciology, 49, 145-154.</w:t>
        <w:br/>
        <w:br/>
      </w:r>
      <w:r>
        <w:t>Dai, L.Y., Che, T., Ding, Y.J., &amp;Hao, X.H. (2017). Evaluation of snow cover and snow depth on the Qinghai–Tibetan Plateau derived from passive microwave remote sensing. The Cryosphere, 11(4), 1933-1948.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