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高寒草甸生态系统水热通量观测—阿柔超级站涡动相关仪（2015-2017）</w:t>
      </w:r>
    </w:p>
    <w:p>
      <w:r>
        <w:rPr>
          <w:sz w:val="22"/>
        </w:rPr>
        <w:t>英文标题：Observation dataset of water and heat flux in alpine meadow ecosystem -- eddy covariance system of A'rou Superstation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16-17日涡动系统Li7500A标定数据缺失；当存储卡存储数据出现问题导致10Hz数据缺失时(9.20-10.21,11.3-11.18)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</w:r>
      <w:r>
        <w:t>,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16:00:00+00:00</w:t>
      </w:r>
      <w:r>
        <w:rPr>
          <w:sz w:val="22"/>
        </w:rPr>
        <w:t>--</w:t>
      </w:r>
      <w:r>
        <w:rPr>
          <w:sz w:val="22"/>
        </w:rPr>
        <w:t>2018-01-10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高寒草甸生态系统水热通量观测—阿柔超级站涡动相关仪（2015-2017）. 时空三极环境大数据平台, DOI:10.11888/Geogra.tpdc.270195, CSTR:18406.11.Geogra.tpdc.270195, </w:t>
      </w:r>
      <w:r>
        <w:t>2019</w:t>
      </w:r>
      <w:r>
        <w:t>.[</w:t>
      </w:r>
      <w:r>
        <w:t xml:space="preserve">TAN  Junlei, LI Xin, LIU Shaomin, XU Ziwei, CHE   Tao, ZHANG Yang. Observation dataset of water and heat flux in alpine meadow ecosystem -- eddy covariance system of A'rou Superstation (2015-2017). A Big Earth Data Platform for Three Poles, DOI:10.11888/Geogra.tpdc.270195, CSTR:18406.11.Geogra.tpdc.270195,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