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黑河综合遥感联合试验：临泽草地加密观测区ALOS PALSAR地面同步观测数据集（2008年6月10日）</w:t>
      </w:r>
    </w:p>
    <w:p>
      <w:r>
        <w:rPr>
          <w:sz w:val="22"/>
        </w:rPr>
        <w:t>英文标题：WATER: Dataset of ground truth measurement synchronizing with ALOS PALSAR in the Linze grassland foci experimental area on June 10, 2008</w:t>
      </w:r>
    </w:p>
    <w:p>
      <w:r>
        <w:rPr>
          <w:sz w:val="32"/>
        </w:rPr>
        <w:t>1、摘要</w:t>
      </w:r>
    </w:p>
    <w:p>
      <w:pPr>
        <w:ind w:firstLine="432"/>
      </w:pPr>
      <w:r>
        <w:rPr>
          <w:sz w:val="22"/>
        </w:rPr>
        <w:t>2008年6月10日，在临泽草地加密观测区样方A（芦苇地），样方B（盐碱地），样方C（盐碱地）、样方D（苜蓿地）和样方E（大麦地）开展了ALOS PALSAR数据的地面同步观测。</w:t>
        <w:br/>
        <w:t>ALOS PALSAR数据为FBS模式，HH极化方式，过境时间约为23:39BJT。主要观测变量为土壤水分。本数据可为发展和验证主动微波遥感反演土壤水分和土壤盐分算法提供基本的地面数据集。</w:t>
        <w:br/>
        <w:t>本数据观测在120m×120m，6Grid×6Grid样方内展开。观测内容为：样方A、样方B和样方C采用环刀取土经烘干获得重量含水量、体积含水量及土壤容重；针式温度计获得0-5cm平均土壤温度。样方D和样方E采用POGO便携式土壤传感器获得土壤温度、土壤水分、损耗正切、土壤电导率、土壤复介电常数实部及虚部；针式温度计获得0-5cm平均土壤温度。</w:t>
        <w:br/>
        <w:t>本数据集共包括测量的5个样方的土壤水分数据Excel表格。</w:t>
        <w:br/>
        <w:t>样方样带的分布信息请参见元数据“黑河综合遥感联合试验：临泽草地加密观测区样方样带布置”。</w:t>
      </w:r>
    </w:p>
    <w:p>
      <w:r>
        <w:rPr>
          <w:sz w:val="32"/>
        </w:rPr>
        <w:t>2、关键词</w:t>
      </w:r>
    </w:p>
    <w:p>
      <w:pPr>
        <w:ind w:left="432"/>
      </w:pPr>
      <w:r>
        <w:rPr>
          <w:sz w:val="22"/>
        </w:rPr>
        <w:t>主题关键词：</w:t>
      </w:r>
      <w:r>
        <w:rPr>
          <w:sz w:val="22"/>
        </w:rPr>
        <w:t>电导率</w:t>
      </w:r>
      <w:r>
        <w:t>,</w:t>
      </w:r>
      <w:r>
        <w:rPr>
          <w:sz w:val="22"/>
        </w:rPr>
        <w:t>土壤</w:t>
      </w:r>
      <w:r>
        <w:t>,</w:t>
      </w:r>
      <w:r>
        <w:rPr>
          <w:sz w:val="22"/>
        </w:rPr>
        <w:t>微波遥感</w:t>
      </w:r>
      <w:r>
        <w:t>,</w:t>
      </w:r>
      <w:r>
        <w:rPr>
          <w:sz w:val="22"/>
        </w:rPr>
        <w:t>土壤温度</w:t>
      </w:r>
      <w:r>
        <w:t>,</w:t>
      </w:r>
      <w:r>
        <w:rPr>
          <w:sz w:val="22"/>
        </w:rPr>
        <w:t>冰冻圈遥感</w:t>
      </w:r>
      <w:r>
        <w:t>,</w:t>
      </w:r>
      <w:r>
        <w:rPr>
          <w:sz w:val="22"/>
        </w:rPr>
        <w:t>土壤湿度/水分含量</w:t>
      </w:r>
      <w:r>
        <w:t>,</w:t>
      </w:r>
      <w:r>
        <w:rPr>
          <w:sz w:val="22"/>
        </w:rPr>
        <w:t>陆地表层遥感</w:t>
      </w:r>
      <w:r>
        <w:t>,</w:t>
      </w:r>
      <w:r>
        <w:rPr>
          <w:sz w:val="22"/>
        </w:rPr>
        <w:t>地面验证信息</w:t>
        <w:br/>
      </w:r>
      <w:r>
        <w:rPr>
          <w:sz w:val="22"/>
        </w:rPr>
        <w:t>学科关键词：</w:t>
      </w:r>
      <w:r>
        <w:rPr>
          <w:sz w:val="22"/>
        </w:rPr>
        <w:t>陆地表层</w:t>
      </w:r>
      <w:r>
        <w:t>,</w:t>
      </w:r>
      <w:r>
        <w:rPr>
          <w:sz w:val="22"/>
        </w:rPr>
        <w:t>冰冻圈</w:t>
        <w:br/>
      </w:r>
      <w:r>
        <w:rPr>
          <w:sz w:val="22"/>
        </w:rPr>
        <w:t>地点关键词：</w:t>
      </w:r>
      <w:r>
        <w:rPr>
          <w:sz w:val="22"/>
        </w:rPr>
        <w:t>黑河流域</w:t>
      </w:r>
      <w:r>
        <w:t xml:space="preserve">, </w:t>
      </w:r>
      <w:r>
        <w:rPr>
          <w:sz w:val="22"/>
        </w:rPr>
        <w:t>中游干旱区水文试验区</w:t>
      </w:r>
      <w:r>
        <w:t xml:space="preserve">, </w:t>
      </w:r>
      <w:r>
        <w:rPr>
          <w:sz w:val="22"/>
        </w:rPr>
        <w:t>临泽草地加密观测区</w:t>
        <w:br/>
      </w:r>
      <w:r>
        <w:rPr>
          <w:sz w:val="22"/>
        </w:rPr>
        <w:t>时间关键词：</w:t>
      </w:r>
      <w:r>
        <w:rPr>
          <w:sz w:val="22"/>
        </w:rPr>
        <w:t>2008-06-10</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3.文件大小：2668.4MB</w:t>
      </w:r>
    </w:p>
    <w:p>
      <w:pPr>
        <w:ind w:left="432"/>
      </w:pPr>
      <w:r>
        <w:rPr>
          <w:sz w:val="22"/>
        </w:rPr>
        <w:t>4.数据格式：数字影像和数字格网</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北：39.268</w:t>
            </w:r>
          </w:p>
        </w:tc>
        <w:tc>
          <w:tcPr>
            <w:tcW w:type="dxa" w:w="2880"/>
          </w:tcPr>
          <w:p>
            <w:r>
              <w:t>-</w:t>
            </w:r>
          </w:p>
        </w:tc>
      </w:tr>
      <w:tr>
        <w:tc>
          <w:tcPr>
            <w:tcW w:type="dxa" w:w="2880"/>
          </w:tcPr>
          <w:p>
            <w:r>
              <w:t>西：100.037</w:t>
            </w:r>
          </w:p>
        </w:tc>
        <w:tc>
          <w:tcPr>
            <w:tcW w:type="dxa" w:w="2880"/>
          </w:tcPr>
          <w:p>
            <w:r>
              <w:t>-</w:t>
            </w:r>
          </w:p>
        </w:tc>
        <w:tc>
          <w:tcPr>
            <w:tcW w:type="dxa" w:w="2880"/>
          </w:tcPr>
          <w:p>
            <w:r>
              <w:t>东：100.095</w:t>
            </w:r>
          </w:p>
        </w:tc>
      </w:tr>
      <w:tr>
        <w:tc>
          <w:tcPr>
            <w:tcW w:type="dxa" w:w="2880"/>
          </w:tcPr>
          <w:p>
            <w:r>
              <w:t>-</w:t>
            </w:r>
          </w:p>
        </w:tc>
        <w:tc>
          <w:tcPr>
            <w:tcW w:type="dxa" w:w="2880"/>
          </w:tcPr>
          <w:p>
            <w:r>
              <w:t>南：39.225</w:t>
            </w:r>
          </w:p>
        </w:tc>
        <w:tc>
          <w:tcPr>
            <w:tcW w:type="dxa" w:w="2880"/>
          </w:tcPr>
          <w:p>
            <w:r>
              <w:t>-</w:t>
            </w:r>
          </w:p>
        </w:tc>
      </w:tr>
    </w:tbl>
    <w:p>
      <w:r>
        <w:rPr>
          <w:sz w:val="32"/>
        </w:rPr>
        <w:t>5、时间范围</w:t>
      </w:r>
      <w:r>
        <w:rPr>
          <w:sz w:val="22"/>
        </w:rPr>
        <w:t>2008-06-21 00:00:00+00:00</w:t>
      </w:r>
      <w:r>
        <w:rPr>
          <w:sz w:val="22"/>
        </w:rPr>
        <w:t>--</w:t>
      </w:r>
      <w:r>
        <w:rPr>
          <w:sz w:val="22"/>
        </w:rPr>
        <w:t>2008-06-21 00:00:00+00:00</w:t>
      </w:r>
    </w:p>
    <w:p>
      <w:r>
        <w:rPr>
          <w:sz w:val="32"/>
        </w:rPr>
        <w:t>6、引用方式</w:t>
      </w:r>
    </w:p>
    <w:p>
      <w:pPr>
        <w:ind w:left="432"/>
      </w:pPr>
      <w:r>
        <w:rPr>
          <w:sz w:val="22"/>
        </w:rPr>
        <w:t xml:space="preserve">数据的引用: </w:t>
      </w:r>
    </w:p>
    <w:p>
      <w:pPr>
        <w:ind w:left="432" w:firstLine="432"/>
      </w:pPr>
      <w:r>
        <w:t xml:space="preserve">盖春梅, 朱仕杰, 冯磊. 黑河综合遥感联合试验：临泽草地加密观测区ALOS PALSAR地面同步观测数据集（2008年6月10日）. 时空三极环境大数据平台, DOI:10.3972/water973.0065.db, CSTR:18406.11.water973.0065.db, </w:t>
      </w:r>
      <w:r>
        <w:t>2013</w:t>
      </w:r>
      <w:r>
        <w:t>.[</w:t>
      </w:r>
      <w:r>
        <w:t xml:space="preserve">ZHU   Shijie, FENG  Lei, GE Chunmei. WATER: Dataset of ground truth measurement synchronizing with ALOS PALSAR in the Linze grassland foci experimental area on June 10, 2008. A Big Earth Data Platform for Three Poles, DOI:10.3972/water973.0065.db, CSTR:18406.11.water973.0065.db,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盖春梅</w:t>
        <w:br/>
      </w:r>
      <w:r>
        <w:rPr>
          <w:sz w:val="22"/>
        </w:rPr>
        <w:t xml:space="preserve">单位: </w:t>
      </w:r>
      <w:r>
        <w:rPr>
          <w:sz w:val="22"/>
        </w:rPr>
        <w:t>中科院寒区旱区环境与工程研究所</w:t>
        <w:br/>
      </w:r>
      <w:r>
        <w:rPr>
          <w:sz w:val="22"/>
        </w:rPr>
        <w:t xml:space="preserve">电子邮件: </w:t>
      </w:r>
      <w:r>
        <w:rPr>
          <w:sz w:val="22"/>
        </w:rPr>
        <w:t>gechm@lzb.ac.cn</w:t>
        <w:br/>
        <w:br/>
      </w:r>
      <w:r>
        <w:rPr>
          <w:sz w:val="22"/>
        </w:rPr>
        <w:t xml:space="preserve">姓名: </w:t>
      </w:r>
      <w:r>
        <w:rPr>
          <w:sz w:val="22"/>
        </w:rPr>
        <w:t>朱仕杰</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冯磊</w:t>
        <w:br/>
      </w:r>
      <w:r>
        <w:rPr>
          <w:sz w:val="22"/>
        </w:rPr>
        <w:t xml:space="preserve">单位: </w:t>
      </w:r>
      <w:r>
        <w:rPr>
          <w:sz w:val="22"/>
        </w:rPr>
        <w:t>香港中文大学</w:t>
        <w:br/>
      </w:r>
      <w:r>
        <w:rPr>
          <w:sz w:val="22"/>
        </w:rPr>
        <w:t xml:space="preserve">电子邮件: </w:t>
      </w:r>
      <w:r>
        <w:rPr>
          <w:sz w:val="22"/>
        </w:rPr>
        <w:t>lfeng@link.cuhk.edu.hk</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