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黑河综合遥感联合试验：临泽站加密观测区地物光谱观测数据集（2008年5月-7月）</w:t>
      </w:r>
    </w:p>
    <w:p>
      <w:r>
        <w:rPr>
          <w:sz w:val="22"/>
        </w:rPr>
        <w:t>英文标题：WATER: Dataset of spectral reflectance measurements in the Linze station foci experimental area from May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2008年5月25日至2008年7月11日在临泽站加密观测区测量地物光谱。观测仪器：北师大ASD光谱仪，350～2 500 nm。参考板信息：6月15日前使用40%参考板，之后改换成20%参考板。观测样方：五里墩农田样方、荒漠过渡带、临泽站内样方。样方样带的分布和编号信息请参见元数据“黑河综合遥感联合试验：临泽站加密观测区样方样带布置”，样方位置见临泽站加密观测站样方样带坐标.xls。观测目标：玉米地、土壤、含水量已知的土壤、荒漠灌丛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观测时间：五里墩农田样方（2008-05-28、2008-05-30、2008-06-16、2008-06-29、2008-07-11）、荒漠（2008-05-28、2008-05-30、2008-06-16）、临泽站内样方（2008-05-23，2008-07-09）、临泽站内样方采集的土壤样品（2008-06-24、2008-06-30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2008-06-06 08:00:00+00:00</w:t>
      </w:r>
      <w:r>
        <w:rPr>
          <w:sz w:val="22"/>
        </w:rPr>
        <w:t>--</w:t>
      </w:r>
      <w:r>
        <w:rPr>
          <w:sz w:val="22"/>
        </w:rPr>
        <w:t>2008-07-23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余莹洁, 汪洋, 李世华. 黑河综合遥感联合试验：临泽站加密观测区地物光谱观测数据集（2008年5月-7月）. 时空三极环境大数据平台, DOI:10.3972/water973.0113.db, CSTR:18406.11.water973.0113.db, </w:t>
      </w:r>
      <w:r>
        <w:t>2013</w:t>
      </w:r>
      <w:r>
        <w:t>.[</w:t>
      </w:r>
      <w:r>
        <w:t xml:space="preserve">WANG   Yang, LI  Shihua, YU   Yingjie. WATER: Dataset of spectral reflectance measurements in the Linze station foci experimental area from May to Jul, 2008. A Big Earth Data Platform for Three Poles, DOI:10.3972/water973.0113.db, CSTR:18406.11.water973.0113.db,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