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蒙古共和国冻土及冻土分区图（1990）</w:t>
      </w:r>
    </w:p>
    <w:p>
      <w:r>
        <w:rPr>
          <w:sz w:val="22"/>
        </w:rPr>
        <w:t>英文标题：Map of the frozen soil distribution in the Republic of Mongolia (1990)</w:t>
      </w:r>
    </w:p>
    <w:p>
      <w:r>
        <w:rPr>
          <w:sz w:val="32"/>
        </w:rPr>
        <w:t>1、摘要</w:t>
      </w:r>
    </w:p>
    <w:p>
      <w:pPr>
        <w:ind w:firstLine="432"/>
      </w:pPr>
      <w:r>
        <w:rPr>
          <w:sz w:val="22"/>
        </w:rPr>
        <w:t>蒙古共和国冻土及冻土分区图是从《蒙古共和国国家地图集》（Sodnom and Yanshin, 1990）数字化而来。</w:t>
        <w:br/>
        <w:t xml:space="preserve">    该数据集描述了多年冻土和季节冻土的分布与一般属性以及蒙古共和国特有的低温现象。具体数字化了两个图版。第一个图版的比例尺是1:12,000,000，描述了四个一般的冻土区，包括：（1）连续和不连续多年冻土；（2）岛状和稀疏岛状多年冻土；（3）零星多年冻土；（4）季节冻土。第二个图版的比例尺是1:4,500,000，描述了14个不同的地形类型，地形类型根据高程、年平均气温、多年冻土厚度和融化深度，以及季节冻土的冻结深度划分。6类蒙古共和国特有的低温现象的位置也包括在内，分别为：多年生冻胀丘（pingo）、冰锥、热喀斯特、冻土滑坡（detachment failures）、融冻泥流、冷生夷平（cryoplatation processes）作用。</w:t>
        <w:br/>
        <w:t xml:space="preserve">    数据的格式为ESRI shapefiles，用户也可通过美国冰雪数据中心下载（https://nsidc.org/data/ggd648）。</w:t>
      </w:r>
    </w:p>
    <w:p>
      <w:r>
        <w:rPr>
          <w:sz w:val="32"/>
        </w:rPr>
        <w:t>2、关键词</w:t>
      </w:r>
    </w:p>
    <w:p>
      <w:pPr>
        <w:ind w:left="432"/>
      </w:pPr>
      <w:r>
        <w:rPr>
          <w:sz w:val="22"/>
        </w:rPr>
        <w:t>主题关键词：</w:t>
      </w:r>
      <w:r>
        <w:rPr>
          <w:sz w:val="22"/>
        </w:rPr>
        <w:t>冻土分布</w:t>
      </w:r>
      <w:r>
        <w:t>,</w:t>
      </w:r>
      <w:r>
        <w:rPr>
          <w:sz w:val="22"/>
        </w:rPr>
        <w:t>冻土</w:t>
        <w:br/>
      </w:r>
      <w:r>
        <w:rPr>
          <w:sz w:val="22"/>
        </w:rPr>
        <w:t>学科关键词：</w:t>
      </w:r>
      <w:r>
        <w:rPr>
          <w:sz w:val="22"/>
        </w:rPr>
        <w:t>冰冻圈</w:t>
        <w:br/>
      </w:r>
      <w:r>
        <w:rPr>
          <w:sz w:val="22"/>
        </w:rPr>
        <w:t>地点关键词：</w:t>
      </w:r>
      <w:r>
        <w:rPr>
          <w:sz w:val="22"/>
        </w:rPr>
        <w:t>蒙古</w:t>
        <w:br/>
      </w:r>
      <w:r>
        <w:rPr>
          <w:sz w:val="22"/>
        </w:rPr>
        <w:t>时间关键词：</w:t>
      </w:r>
      <w:r>
        <w:rPr>
          <w:sz w:val="22"/>
        </w:rPr>
        <w:t>1990</w:t>
      </w:r>
    </w:p>
    <w:p>
      <w:r>
        <w:rPr>
          <w:sz w:val="32"/>
        </w:rPr>
        <w:t>3、数据细节</w:t>
      </w:r>
    </w:p>
    <w:p>
      <w:pPr>
        <w:ind w:left="432"/>
      </w:pPr>
      <w:r>
        <w:rPr>
          <w:sz w:val="22"/>
        </w:rPr>
        <w:t>1.比例尺：None</w:t>
      </w:r>
    </w:p>
    <w:p>
      <w:pPr>
        <w:ind w:left="432"/>
      </w:pPr>
      <w:r>
        <w:rPr>
          <w:sz w:val="22"/>
        </w:rPr>
        <w:t>2.投影：Albers Equal Area-Conic</w:t>
      </w:r>
    </w:p>
    <w:p>
      <w:pPr>
        <w:ind w:left="432"/>
      </w:pPr>
      <w:r>
        <w:rPr>
          <w:sz w:val="22"/>
        </w:rPr>
        <w:t>3.文件大小：1.55MB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北：52.23</w:t>
            </w:r>
          </w:p>
        </w:tc>
        <w:tc>
          <w:tcPr>
            <w:tcW w:type="dxa" w:w="2880"/>
          </w:tcPr>
          <w:p>
            <w:r>
              <w:t>-</w:t>
            </w:r>
          </w:p>
        </w:tc>
      </w:tr>
      <w:tr>
        <w:tc>
          <w:tcPr>
            <w:tcW w:type="dxa" w:w="2880"/>
          </w:tcPr>
          <w:p>
            <w:r>
              <w:t>西：87.002</w:t>
            </w:r>
          </w:p>
        </w:tc>
        <w:tc>
          <w:tcPr>
            <w:tcW w:type="dxa" w:w="2880"/>
          </w:tcPr>
          <w:p>
            <w:r>
              <w:t>-</w:t>
            </w:r>
          </w:p>
        </w:tc>
        <w:tc>
          <w:tcPr>
            <w:tcW w:type="dxa" w:w="2880"/>
          </w:tcPr>
          <w:p>
            <w:r>
              <w:t>东：121.355</w:t>
            </w:r>
          </w:p>
        </w:tc>
      </w:tr>
      <w:tr>
        <w:tc>
          <w:tcPr>
            <w:tcW w:type="dxa" w:w="2880"/>
          </w:tcPr>
          <w:p>
            <w:r>
              <w:t>-</w:t>
            </w:r>
          </w:p>
        </w:tc>
        <w:tc>
          <w:tcPr>
            <w:tcW w:type="dxa" w:w="2880"/>
          </w:tcPr>
          <w:p>
            <w:r>
              <w:t>南：40.608</w:t>
            </w:r>
          </w:p>
        </w:tc>
        <w:tc>
          <w:tcPr>
            <w:tcW w:type="dxa" w:w="2880"/>
          </w:tcPr>
          <w:p>
            <w:r>
              <w:t>-</w:t>
            </w:r>
          </w:p>
        </w:tc>
      </w:tr>
    </w:tbl>
    <w:p>
      <w:r>
        <w:rPr>
          <w:sz w:val="32"/>
        </w:rPr>
        <w:t>5、时间范围</w:t>
      </w:r>
      <w:r>
        <w:rPr>
          <w:sz w:val="22"/>
        </w:rPr>
        <w:t>1990-01-11 00:00:00+00:00</w:t>
      </w:r>
      <w:r>
        <w:rPr>
          <w:sz w:val="22"/>
        </w:rPr>
        <w:t>--</w:t>
      </w:r>
      <w:r>
        <w:rPr>
          <w:sz w:val="22"/>
        </w:rPr>
        <w:t>1991-01-10 00:00:00+00:00</w:t>
      </w:r>
    </w:p>
    <w:p>
      <w:r>
        <w:rPr>
          <w:sz w:val="32"/>
        </w:rPr>
        <w:t>6、引用方式</w:t>
      </w:r>
    </w:p>
    <w:p>
      <w:pPr>
        <w:ind w:left="432"/>
      </w:pPr>
      <w:r>
        <w:rPr>
          <w:sz w:val="22"/>
        </w:rPr>
        <w:t xml:space="preserve">数据的引用: </w:t>
      </w:r>
    </w:p>
    <w:p>
      <w:pPr>
        <w:ind w:left="432" w:firstLine="432"/>
      </w:pPr>
      <w:r>
        <w:t xml:space="preserve">A. L.Yanshin, Sodnom. 蒙古共和国冻土及冻土分区图（1990）. 时空三极环境大数据平台, </w:t>
      </w:r>
      <w:r>
        <w:t>2011</w:t>
      </w:r>
      <w:r>
        <w:t>.[</w:t>
      </w:r>
      <w:r>
        <w:t xml:space="preserve">Sodnom. Map of the frozen soil distribution in the Republic of Mongolia (1990). A Big Earth Data Platform for Three Poles, </w:t>
      </w:r>
      <w:r>
        <w:t>2011</w:t>
      </w:r>
      <w:r>
        <w:rPr>
          <w:sz w:val="22"/>
        </w:rPr>
        <w:t>]</w:t>
      </w:r>
    </w:p>
    <w:p>
      <w:pPr>
        <w:ind w:left="432"/>
      </w:pPr>
      <w:r>
        <w:rPr>
          <w:sz w:val="22"/>
        </w:rPr>
        <w:t xml:space="preserve">文章的引用: </w:t>
      </w:r>
    </w:p>
    <w:p>
      <w:pPr>
        <w:ind w:left="864"/>
      </w:pPr>
      <w:r>
        <w:t>Sodnom, N. and A. L. Yanshin, eds. (2005). Geocryology and Geocryological Zonation of Mongolia, Version 1. [Indicate subset used]. Boulder, Colorado USA. NSIDC: National Snow and Ice Data Center.</w:t>
        <w:br/>
        <w:br/>
      </w:r>
    </w:p>
    <w:p>
      <w:r>
        <w:rPr>
          <w:sz w:val="32"/>
        </w:rPr>
        <w:t>7、资助项目信息</w:t>
      </w:r>
    </w:p>
    <w:p>
      <w:r>
        <w:rPr>
          <w:sz w:val="32"/>
        </w:rPr>
        <w:t>8、数据资源提供者</w:t>
      </w:r>
    </w:p>
    <w:p>
      <w:pPr>
        <w:ind w:left="432"/>
      </w:pPr>
      <w:r>
        <w:rPr>
          <w:sz w:val="22"/>
        </w:rPr>
        <w:t xml:space="preserve">姓名: </w:t>
      </w:r>
      <w:r>
        <w:rPr>
          <w:sz w:val="22"/>
        </w:rPr>
        <w:t>A. L.Yanshin</w:t>
        <w:br/>
      </w:r>
      <w:r>
        <w:rPr>
          <w:sz w:val="22"/>
        </w:rPr>
        <w:t xml:space="preserve">单位: </w:t>
      </w:r>
      <w:r>
        <w:rPr>
          <w:sz w:val="22"/>
        </w:rPr>
        <w:t>National Snow and Ice Data Center</w:t>
        <w:br/>
      </w:r>
      <w:r>
        <w:rPr>
          <w:sz w:val="22"/>
        </w:rPr>
        <w:t xml:space="preserve">电子邮件: </w:t>
      </w:r>
      <w:r>
        <w:rPr>
          <w:sz w:val="22"/>
        </w:rPr>
        <w:t>nsidc@nsidc.org</w:t>
        <w:br/>
        <w:br/>
      </w:r>
      <w:r>
        <w:rPr>
          <w:sz w:val="22"/>
        </w:rPr>
        <w:t xml:space="preserve">姓名: </w:t>
      </w:r>
      <w:r>
        <w:rPr>
          <w:sz w:val="22"/>
        </w:rPr>
        <w:t>Sodnom</w:t>
        <w:br/>
      </w:r>
      <w:r>
        <w:rPr>
          <w:sz w:val="22"/>
        </w:rPr>
        <w:t xml:space="preserve">单位: </w:t>
      </w:r>
      <w:r>
        <w:rPr>
          <w:sz w:val="22"/>
        </w:rPr>
        <w:t>National Snow and Ice Data Center</w:t>
        <w:br/>
      </w:r>
      <w:r>
        <w:rPr>
          <w:sz w:val="22"/>
        </w:rPr>
        <w:t xml:space="preserve">电子邮件: </w:t>
      </w:r>
      <w:r>
        <w:rPr>
          <w:sz w:val="22"/>
        </w:rPr>
        <w:t>nsidc@nsidc.org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