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青藏高原亚东大气粉尘理化特征数据集（2021）</w:t>
      </w:r>
    </w:p>
    <w:p>
      <w:r>
        <w:rPr>
          <w:sz w:val="22"/>
        </w:rPr>
        <w:t>英文标题：Physical and chemical characteristics data set of atmospheric dust in Yadong, Qinghai Tibet Plateau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括基本的温湿压风气象要素、黑碳浓度、散射系数、粒径谱数据和化学成分分析。自动气象站能够测量气温、相对湿度、气压、风向、风速和累计降水量。AE-33型黑碳仪（Aethalometer，以下简称AE-33）能够在线测量大气中TSP（总悬浮颗粒物）在370nm、470nm、520nm、590nm、660nm、880nm和950nm波段处的黑碳气溶胶浓度，使用的质量吸收截面分别为18.47、14.54、13.14、11.58、10.35、7.77和7.19 m2/g。其正式观测时段为2021年6月12日至2021年8月31日，时间分辨率为1分钟。表格数据已经过后续处理，为逐小时数据。积分浊度计（Integrating Nephelometer）能够在线测量大气中PM2.5在450nm、550nm和700nm波段处的散射系数。其正式观测时段为2021年6月12日至2021年8月31日，时间分辨率为10秒。表格数据已经过后续处理，为逐小时数据。空气动力学粒径谱仪（Aerodynamic Particle Sizer Spectrometer，以下简称APS）能够在线测量大气中0.5-20μm(空气动力学直径)粒径范围内颗粒物的数浓度粒径分布谱，共有50个粒径通道。其正式观测时段为2021年6月12日至2021年8月31日，时间分辨率为5分钟。表格数据已经过后续处理，为逐小时数据。扫描电迁移率粒径谱仪（SMPS）能够在线测量大气中13.6 - 514 nm （Stokes 直径）颗粒物粒径分布；TSI 3752型凝聚核粒子计数器（CPC）用于测量颗粒物数量浓度。其正式观测时段为2021年6月29日至2021年8月31日，时间分辨率为5分钟。表格数据已经过后续处理，为逐小时数据。使用国产中流量采样器采集了TSP粒径段的直径90毫米的石英滤膜、泡水处理过的石英滤膜和特氟龙滤膜，样品可用于元素碳、有机碳、水溶性离子和金属元素等化学成分分析。采样时段为2021年6月23日至2021年8月29日，于早上11:00开始采样，每次采样71小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气溶胶质量浓度</w:t>
      </w:r>
      <w:r>
        <w:t>,</w:t>
      </w:r>
      <w:r>
        <w:rPr>
          <w:sz w:val="22"/>
        </w:rPr>
        <w:t>大气质量</w:t>
      </w:r>
      <w:r>
        <w:t>,</w:t>
      </w:r>
      <w:r>
        <w:rPr>
          <w:sz w:val="22"/>
        </w:rPr>
        <w:t>元素组成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粒径分布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亚东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2021-06-11 16:00:00+00:00</w:t>
      </w:r>
      <w:r>
        <w:rPr>
          <w:sz w:val="22"/>
        </w:rPr>
        <w:t>--</w:t>
      </w:r>
      <w:r>
        <w:rPr>
          <w:sz w:val="22"/>
        </w:rPr>
        <w:t>2021-08-31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田鹏飞, 黄建平, 张镭, 史晋森. 青藏高原亚东大气粉尘理化特征数据集（2021）. 时空三极环境大数据平台, DOI:10.11888/Atmos.tpdc.272846, CSTR:18406.11.Atmos.tpdc.272846, </w:t>
      </w:r>
      <w:r>
        <w:t>2022</w:t>
      </w:r>
      <w:r>
        <w:t>.[</w:t>
      </w:r>
      <w:r>
        <w:t xml:space="preserve">SHI Jinsen, ZHANG Lei, HUANG Jianping, TIAN Pengfei. Physical and chemical characteristics data set of atmospheric dust in Yadong, Qinghai Tibet Plateau (2021). A Big Earth Data Platform for Three Poles, DOI:10.11888/Atmos.tpdc.272846, CSTR:18406.11.Atmos.tpdc.272846,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L., Tang, C., Huang, J., Du, T., Guan, X., &amp; Tian, P., et al. (2021). Unexpected high absorption of atmospheric aerosols over a western Tibetan Plateau site in summer. Journal of Geophysical Research: Atmospheres, 126, e2020JD033286. https://doi.org/10.1029/2020JD033286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