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青藏高原Landsat系列卫星遥感增强植被指数（EVI）产品（1980s-2019）</w:t>
      </w:r>
    </w:p>
    <w:p>
      <w:r>
        <w:rPr>
          <w:sz w:val="22"/>
        </w:rPr>
        <w:t>英文标题：Landsat enhanced vegetation index (EVI) products over the Tibetan Plateau (1980s-2019)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1）数据内容：本数据集包含从1980s-2019年青藏高原地区Landsat长时序EVI。2）数据来源及加工方法：主要是在青藏高原Landsat系列卫星地表反射率数据集的基础上，通过EVI的计算公式进行生产的，即并在NDVI计算公式的基础上引入了背景调节参数C1，C2和大气修正参数L进行计算的。3）数据质量描述：为了标识云、冰雪，并相应生产了质量标识文件（QA）。4) 数据应用成果及前景：EVI相比于NDVI具有较强的抗大气干扰能力以及抗噪音能力，更适用于气溶胶含量较高的天气状况下，以及植被茂盛区。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沙漠/荒漠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1980s-2019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2.投影：UTM</w:t>
      </w:r>
    </w:p>
    <w:p>
      <w:pPr>
        <w:ind w:left="432"/>
      </w:pPr>
      <w:r>
        <w:rPr>
          <w:sz w:val="22"/>
        </w:rPr>
        <w:t>3.文件大小：5651824.64MB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西：73.4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东：106.7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南：24.6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彭燕. 青藏高原Landsat系列卫星遥感增强植被指数（EVI）产品（1980s-2019）. 时空三极环境大数据平台, DOI:10.11888/Ecolo.tpdc.271719, CSTR:18406.11.Ecolo.tpdc.271719, </w:t>
      </w:r>
      <w:r>
        <w:t>2021</w:t>
      </w:r>
      <w:r>
        <w:t>.[</w:t>
      </w:r>
      <w:r>
        <w:t xml:space="preserve">PENG   Yan. Landsat enhanced vegetation index (EVI) products over the Tibetan Plateau (1980s-2019). A Big Earth Data Platform for Three Poles, DOI:10.11888/Ecolo.tpdc.271719, CSTR:18406.11.Ecolo.tpdc.271719,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H.Q., Huete, A. (1995). A feedback based modification of the ndvi to minimize canopy background and atmospheric noise. IEEE Transactions on Geoscience &amp; Remote Sensing, 33(2), 457-465.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彭燕</w:t>
        <w:br/>
      </w:r>
      <w:r>
        <w:rPr>
          <w:sz w:val="22"/>
        </w:rPr>
        <w:t xml:space="preserve">单位: </w:t>
      </w:r>
      <w:r>
        <w:rPr>
          <w:sz w:val="22"/>
        </w:rPr>
        <w:t>中国科学院空天信息创新研究院</w:t>
        <w:br/>
      </w:r>
      <w:r>
        <w:rPr>
          <w:sz w:val="22"/>
        </w:rPr>
        <w:t xml:space="preserve">电子邮件: </w:t>
      </w:r>
      <w:r>
        <w:rPr>
          <w:sz w:val="22"/>
        </w:rPr>
        <w:t>pengyan@aircas.ac.cn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