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全球300米分辨率欧空局陆地覆盖数据（1992-2015）</w:t>
      </w:r>
    </w:p>
    <w:p>
      <w:r>
        <w:rPr>
          <w:sz w:val="22"/>
        </w:rPr>
        <w:t>英文标题：Global ESA CCI land cover classification map (1992-2015)</w:t>
      </w:r>
    </w:p>
    <w:p>
      <w:r>
        <w:rPr>
          <w:sz w:val="32"/>
        </w:rPr>
        <w:t>1、摘要</w:t>
      </w:r>
    </w:p>
    <w:p>
      <w:pPr>
        <w:ind w:firstLine="432"/>
      </w:pPr>
      <w:r>
        <w:rPr>
          <w:sz w:val="22"/>
        </w:rPr>
        <w:t>该土地覆盖类型产品是欧空局气候变化行动第二阶段产品，其空间分辨率为300米，时间覆盖范围为1992-2015. 空间覆盖范围纬向－90~90度，经向－180~180度，坐标系统为地理坐标WGS84.土地覆盖产品该地表覆盖的分类依据联合国粮食农业组织土地覆盖分类系统(LCCS, Land Cover Classification System)。</w:t>
        <w:br/>
        <w:t>该数据用于科研目的需要致谢ESA CCI Land Cover project，并且将发表的文章发送给contact@esalandcover-cci.org</w:t>
      </w:r>
    </w:p>
    <w:p>
      <w:r>
        <w:rPr>
          <w:sz w:val="32"/>
        </w:rPr>
        <w:t>2、关键词</w:t>
      </w:r>
    </w:p>
    <w:p>
      <w:pPr>
        <w:ind w:left="432"/>
      </w:pPr>
      <w:r>
        <w:rPr>
          <w:sz w:val="22"/>
        </w:rPr>
        <w:t>主题关键词：</w:t>
      </w:r>
      <w:r>
        <w:rPr>
          <w:sz w:val="22"/>
        </w:rPr>
        <w:t>土地覆被</w:t>
      </w:r>
      <w:r>
        <w:t>,</w:t>
      </w:r>
      <w:r>
        <w:rPr>
          <w:sz w:val="22"/>
        </w:rPr>
        <w:t>土地利用/覆盖</w:t>
      </w:r>
      <w:r>
        <w:t>,</w:t>
      </w:r>
      <w:r>
        <w:rPr>
          <w:sz w:val="22"/>
        </w:rPr>
        <w:t>土地资源</w:t>
        <w:br/>
      </w:r>
      <w:r>
        <w:rPr>
          <w:sz w:val="22"/>
        </w:rPr>
        <w:t>学科关键词：</w:t>
      </w:r>
      <w:r>
        <w:rPr>
          <w:sz w:val="22"/>
        </w:rPr>
        <w:t>陆地表层</w:t>
      </w:r>
      <w:r>
        <w:t>,</w:t>
      </w:r>
      <w:r>
        <w:rPr>
          <w:sz w:val="22"/>
        </w:rPr>
        <w:t>人地关系</w:t>
        <w:br/>
      </w:r>
      <w:r>
        <w:rPr>
          <w:sz w:val="22"/>
        </w:rPr>
        <w:t>地点关键词：</w:t>
      </w:r>
      <w:r>
        <w:rPr>
          <w:sz w:val="22"/>
        </w:rPr>
        <w:t>全球</w:t>
        <w:br/>
      </w:r>
      <w:r>
        <w:rPr>
          <w:sz w:val="22"/>
        </w:rPr>
        <w:t>时间关键词：</w:t>
      </w:r>
      <w:r>
        <w:rPr>
          <w:sz w:val="22"/>
        </w:rPr>
        <w:t>1992-2015</w:t>
      </w:r>
    </w:p>
    <w:p>
      <w:r>
        <w:rPr>
          <w:sz w:val="32"/>
        </w:rPr>
        <w:t>3、数据细节</w:t>
      </w:r>
    </w:p>
    <w:p>
      <w:pPr>
        <w:ind w:left="432"/>
      </w:pPr>
      <w:r>
        <w:rPr>
          <w:sz w:val="22"/>
        </w:rPr>
        <w:t>1.比例尺：None</w:t>
      </w:r>
    </w:p>
    <w:p>
      <w:pPr>
        <w:ind w:left="432"/>
      </w:pPr>
      <w:r>
        <w:rPr>
          <w:sz w:val="22"/>
        </w:rPr>
        <w:t>2.投影：</w:t>
      </w:r>
    </w:p>
    <w:p>
      <w:pPr>
        <w:ind w:left="432"/>
      </w:pPr>
      <w:r>
        <w:rPr>
          <w:sz w:val="22"/>
        </w:rPr>
        <w:t>3.文件大小：308100.0MB</w:t>
      </w:r>
    </w:p>
    <w:p>
      <w:pPr>
        <w:ind w:left="432"/>
      </w:pPr>
      <w:r>
        <w:rPr>
          <w:sz w:val="22"/>
        </w:rPr>
        <w:t>4.数据格式：netcdf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1992-02-22 11:00:00+00:00</w:t>
      </w:r>
      <w:r>
        <w:rPr>
          <w:sz w:val="22"/>
        </w:rPr>
        <w:t>--</w:t>
      </w:r>
      <w:r>
        <w:rPr>
          <w:sz w:val="22"/>
        </w:rPr>
        <w:t>2016-02-21 11:00:00+00:00</w:t>
      </w:r>
    </w:p>
    <w:p>
      <w:r>
        <w:rPr>
          <w:sz w:val="32"/>
        </w:rPr>
        <w:t>6、引用方式</w:t>
      </w:r>
    </w:p>
    <w:p>
      <w:pPr>
        <w:ind w:left="432"/>
      </w:pPr>
      <w:r>
        <w:rPr>
          <w:sz w:val="22"/>
        </w:rPr>
        <w:t xml:space="preserve">数据的引用: </w:t>
      </w:r>
    </w:p>
    <w:p>
      <w:pPr>
        <w:ind w:left="432" w:firstLine="432"/>
      </w:pPr>
      <w:r>
        <w:t xml:space="preserve">全球300米分辨率欧空局陆地覆盖数据（1992-2015）. 时空三极环境大数据平台, </w:t>
      </w:r>
      <w:r>
        <w:t>2018</w:t>
      </w:r>
      <w:r>
        <w:t>.[</w:t>
      </w:r>
      <w:r>
        <w:t xml:space="preserve">Global ESA CCI land cover classification map (1992-2015). A Big Earth Data Platform for Three Poles,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