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斯里兰卡22个观测站点常规气象要素数据集（2008-2018）</w:t>
      </w:r>
    </w:p>
    <w:p>
      <w:r>
        <w:rPr>
          <w:sz w:val="22"/>
        </w:rPr>
        <w:t>英文标题：Regular meteorological element datasets for 22 observing sites in Sri Lanka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本数据集包含从2008年1月1日到2018年10月1日，斯里兰卡22个国际交换站观测的气温、气压、相对湿度、风速、风向、降水、辐射、水汽压等日值。</w:t>
        <w:br/>
        <w:t>数据来源于NOAA的NCDC。</w:t>
        <w:br/>
        <w:t>数据集加工方法为原始数据经过质量控制后形成连续的时间序列。满足对气象观测原始数据的精度，剔除了曳点数据和传感器出现故障造成的系统误差。</w:t>
        <w:br/>
        <w:t>本数据集所包含的气象站点信息如下：</w:t>
        <w:br/>
        <w:t xml:space="preserve">LATITUDE&amp;emsp;LONGITUDE&amp;emsp;ELEVATION&amp;emsp;&amp;ensp;COUNTRY&amp;emsp;&amp;emsp;STATION NAME                    </w:t>
        <w:br/>
        <w:t>+09.800&amp;emsp;&amp;emsp;+080.067&amp;emsp;&amp;emsp;&amp;ensp;+0015.0&amp;emsp;&amp;emsp;&amp;emsp;SRI LANKA&amp;emsp;&amp;ensp;KANKASANTURAI</w:t>
        <w:br/>
        <w:t>+09.650&amp;emsp;&amp;emsp;+080.017&amp;emsp;&amp;emsp;&amp;ensp;+0003.0&amp;emsp;&amp;emsp;&amp;emsp;SRI LANKA&amp;emsp;&amp;ensp;JAFFNA</w:t>
        <w:br/>
        <w:t>+09.267&amp;emsp;&amp;emsp;+080.817&amp;emsp;&amp;emsp;&amp;ensp;+0002.0&amp;emsp;&amp;emsp;&amp;emsp;SRI LANKA&amp;emsp;&amp;ensp;MULLAITTIVU</w:t>
        <w:br/>
        <w:t>+08.983&amp;emsp;&amp;emsp;+079.917&amp;emsp;&amp;emsp;&amp;ensp;+0003.0&amp;emsp;&amp;emsp;&amp;emsp;SRI LANKA&amp;emsp;&amp;ensp;MANNAR</w:t>
        <w:br/>
        <w:t>+08.750&amp;emsp;&amp;emsp;+080.500&amp;emsp;&amp;emsp;&amp;ensp;+0098.0&amp;emsp;&amp;emsp;&amp;emsp;SRI LANKA&amp;emsp;&amp;ensp;VAVUNIYA</w:t>
        <w:br/>
        <w:t>+08.539&amp;emsp;&amp;emsp;+081.182&amp;emsp;&amp;emsp;&amp;ensp;+0001.8&amp;emsp;&amp;emsp;&amp;emsp;SRI LANKA&amp;emsp;&amp;ensp;CHINA BAY</w:t>
        <w:br/>
        <w:t>+08.301&amp;emsp;&amp;emsp;+080.428&amp;emsp;&amp;emsp;&amp;ensp;+0098.8&amp;emsp;&amp;emsp;&amp;emsp;SRI LANKA&amp;emsp;&amp;ensp;ANURADHAPURA</w:t>
        <w:br/>
        <w:t>+08.117&amp;emsp;&amp;emsp;+080.467&amp;emsp;&amp;emsp;&amp;ensp;+0117.0&amp;emsp;&amp;emsp;&amp;emsp;SRI LANKA&amp;emsp;&amp;ensp;MAHA ILLUPPALLAMA</w:t>
        <w:br/>
        <w:t>+08.033&amp;emsp;&amp;emsp;+079.833&amp;emsp;&amp;emsp;&amp;ensp;+0002.0&amp;emsp;&amp;emsp;&amp;emsp;SRI LANKA&amp;emsp;&amp;ensp;PUTTALAM</w:t>
        <w:br/>
        <w:t>+07.706&amp;emsp;&amp;emsp;+081.679&amp;emsp;&amp;emsp;&amp;ensp;+0006.1&amp;emsp;&amp;emsp;&amp;emsp;SRI LANKA&amp;emsp;&amp;ensp;BATTICALOA</w:t>
        <w:br/>
        <w:t>+07.467&amp;emsp;&amp;emsp;+080.367&amp;emsp;&amp;emsp;&amp;ensp;+0116.0&amp;emsp;&amp;emsp;&amp;emsp;SRI LANKA&amp;emsp;&amp;ensp;KURUNEGALA</w:t>
        <w:br/>
        <w:t>+07.333&amp;emsp;&amp;emsp;+080.633&amp;emsp;&amp;emsp;&amp;ensp;+0477.0&amp;emsp;&amp;emsp;&amp;emsp;SRI LANKA&amp;emsp;&amp;ensp;KANDY</w:t>
        <w:br/>
        <w:t>+07.181&amp;emsp;&amp;emsp;+079.866&amp;emsp;&amp;emsp;&amp;ensp;+0008.8&amp;emsp;&amp;emsp;&amp;emsp;SRI LANKA&amp;emsp;&amp;ensp;BANDARANAIKE INTL COLOMBO</w:t>
        <w:br/>
        <w:t>+06.900&amp;emsp;&amp;emsp;+079.867&amp;emsp;&amp;emsp;&amp;ensp;+0007.0&amp;emsp;&amp;emsp;&amp;emsp;SRI LANKA&amp;emsp;&amp;ensp;COLOMBO</w:t>
        <w:br/>
        <w:t>+06.822&amp;emsp;&amp;emsp;+079.886&amp;emsp;&amp;emsp;&amp;ensp;+0006.7&amp;emsp;&amp;emsp;&amp;emsp;SRI LANKA&amp;emsp;&amp;ensp;COLOMBO RATMALANA</w:t>
        <w:br/>
        <w:t>+06.967&amp;emsp;&amp;emsp;+080.767&amp;emsp;&amp;emsp;&amp;ensp;+1880.0&amp;emsp;&amp;emsp;&amp;emsp;SRI LANKA&amp;emsp;&amp;ensp;NUWARA ELIYA</w:t>
        <w:br/>
        <w:t>+06.883&amp;emsp;&amp;emsp;+081.833&amp;emsp;&amp;emsp;&amp;ensp;+0008.0&amp;emsp;&amp;emsp;&amp;emsp;SRI LANKA&amp;emsp;&amp;ensp;POTTUVIL</w:t>
        <w:br/>
        <w:t>+06.817&amp;emsp;&amp;emsp;+080.967&amp;emsp;&amp;emsp;&amp;ensp;+1250.0&amp;emsp;&amp;emsp;&amp;emsp;SRI LANKA&amp;emsp;&amp;ensp;DIYATALAWA</w:t>
        <w:br/>
        <w:t>+06.983&amp;emsp;&amp;emsp;+081.050&amp;emsp;&amp;emsp;&amp;ensp;+0667.0&amp;emsp;&amp;emsp;&amp;emsp;SRI LANKA&amp;emsp;&amp;ensp;BADULLA</w:t>
        <w:br/>
        <w:t>+06.683&amp;emsp;&amp;emsp;+080.400&amp;emsp;&amp;emsp;&amp;ensp;+0088.0&amp;emsp;&amp;emsp;&amp;emsp;SRI LANKA&amp;emsp;&amp;ensp;RATNAPURA</w:t>
        <w:br/>
        <w:t>+06.033&amp;emsp;&amp;emsp;+080.217&amp;emsp;&amp;emsp;&amp;ensp;+0013.0&amp;emsp;&amp;emsp;&amp;emsp;SRI LANKA&amp;emsp;&amp;ensp;GALLE</w:t>
        <w:br/>
        <w:t>+06.117&amp;emsp;&amp;emsp;+081.133&amp;emsp;&amp;emsp;&amp;ensp;+0020.0&amp;emsp;&amp;emsp;&amp;emsp;SRI LANKA&amp;emsp;&amp;ensp;HAMBANTOTA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16:00:00+00:00</w:t>
      </w:r>
      <w:r>
        <w:rPr>
          <w:sz w:val="22"/>
        </w:rPr>
        <w:t>--</w:t>
      </w:r>
      <w:r>
        <w:rPr>
          <w:sz w:val="22"/>
        </w:rPr>
        <w:t>2018-10-07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邓创武. 斯里兰卡22个观测站点常规气象要素数据集（2008-2018）. 时空三极环境大数据平台, DOI:10.11888/Meteoro.tpdc.271007, CSTR:18406.11.Meteoro.tpdc.271007, </w:t>
      </w:r>
      <w:r>
        <w:t>2019</w:t>
      </w:r>
      <w:r>
        <w:t>.[</w:t>
      </w:r>
      <w:r>
        <w:t xml:space="preserve">DENG Chuangwu. Regular meteorological element datasets for 22 observing sites in Sri Lanka (2008-2018). A Big Earth Data Platform for Three Poles, DOI:10.11888/Meteoro.tpdc.271007, CSTR:18406.11.Meteoro.tpdc.271007,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邓创武</w:t>
        <w:br/>
      </w:r>
      <w:r>
        <w:rPr>
          <w:sz w:val="22"/>
        </w:rPr>
        <w:t xml:space="preserve">单位: </w:t>
      </w:r>
      <w:r>
        <w:rPr>
          <w:sz w:val="22"/>
        </w:rPr>
        <w:t>广东海洋大学</w:t>
        <w:br/>
      </w:r>
      <w:r>
        <w:rPr>
          <w:sz w:val="22"/>
        </w:rPr>
        <w:t xml:space="preserve">电子邮件: </w:t>
      </w:r>
      <w:r>
        <w:rPr>
          <w:sz w:val="22"/>
        </w:rPr>
        <w:t>dengchuangwu@gmail.com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