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黑河生态水文遥感试验：水文气象观测网数据集（黑河遥感站自动气象站-2016）</w:t>
      </w:r>
    </w:p>
    <w:p>
      <w:r>
        <w:rPr>
          <w:sz w:val="22"/>
        </w:rPr>
        <w:t>英文标题：HiWATER: Dataset of hydrometeorological observation network (automatic weather station of Heihe remote sensing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2016.1.01-1.29由于采集器问题，很多观测要素出现较多的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2016-01-08 00:00:00+00:00</w:t>
      </w:r>
      <w:r>
        <w:rPr>
          <w:sz w:val="22"/>
        </w:rPr>
        <w:t>--</w:t>
      </w:r>
      <w:r>
        <w:rPr>
          <w:sz w:val="22"/>
        </w:rPr>
        <w:t>2017-01-07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黑河生态水文遥感试验：水文气象观测网数据集（黑河遥感站自动气象站-2016）. 时空三极环境大数据平台, DOI:10.3972/hiwater.458.2017.db, CSTR:18406.11.hiwater.458.2017.db, </w:t>
      </w:r>
      <w:r>
        <w:t>2017</w:t>
      </w:r>
      <w:r>
        <w:t>.[</w:t>
      </w:r>
      <w:r>
        <w:t xml:space="preserve">TAN  Junlei, LI Xin, XU Ziwei, CHE   Tao, REN Zhiguo. HiWATER: Dataset of hydrometeorological observation network (automatic weather station of Heihe remote sensing station, 2016). A Big Earth Data Platform for Three Poles, DOI:10.3972/hiwater.458.2017.db, CSTR:18406.11.hiwater.458.2017.db,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