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张掖市叶面积指数（基于半球图像）连续观测数据集（2019-2021）</w:t>
      </w:r>
    </w:p>
    <w:p>
      <w:r>
        <w:rPr>
          <w:sz w:val="22"/>
        </w:rPr>
        <w:t>英文标题：Continuous observation data set of leaf area index (based on hemispheric image) in Zhangye City (2019-2021)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叶面积指数，是生态系统的一个重要结构参数，用来反映植物叶面数量、冠层结构变化、植物群落生命活力及其环境效应，为植物冠层表面物质和能量交换的描述提供结构化的定量信息，并在生态系统碳积累、植被生产力和土壤、植物、大气间相互作用的能量平衡，植被遥感等方面起重要作用。数据来源于项目自主研发的分布式叶面积指数仪（基于半球图像），定时、定点、自下向上拍摄林冠的半球图像，并通过无线网络上传。本数据采集为原始的半球图像，需进一步处理才可计算叶面积指数，可使用Hemiview等软件处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张掖市，黑河流域</w:t>
        <w:br/>
      </w:r>
      <w:r>
        <w:rPr>
          <w:sz w:val="22"/>
        </w:rPr>
        <w:t>时间关键词：</w:t>
      </w:r>
      <w:r>
        <w:rPr>
          <w:sz w:val="22"/>
        </w:rPr>
        <w:t>2019-2021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3.文件大小：2600.0MB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2019-10-28 16:00:00+00:00</w:t>
      </w:r>
      <w:r>
        <w:rPr>
          <w:sz w:val="22"/>
        </w:rPr>
        <w:t>--</w:t>
      </w:r>
      <w:r>
        <w:rPr>
          <w:sz w:val="22"/>
        </w:rPr>
        <w:t>2021-06-01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苏宏新. 张掖市叶面积指数（基于半球图像）连续观测数据集（2019-2021）. 时空三极环境大数据平台, DOI:10.11888/Ecolo.tpdc.271779, CSTR:18406.11.Ecolo.tpdc.271779, </w:t>
      </w:r>
      <w:r>
        <w:t>2021</w:t>
      </w:r>
      <w:r>
        <w:t>.[</w:t>
      </w:r>
      <w:r>
        <w:t xml:space="preserve">SU   Hongxin. Continuous observation data set of leaf area index (based on hemispheric image) in Zhangye City (2019-2021). A Big Earth Data Platform for Three Poles, DOI:10.11888/Ecolo.tpdc.271779, CSTR:18406.11.Ecolo.tpdc.271779,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植被关键参量自动监测设备研制(2016YFC0500103)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苏宏新</w:t>
        <w:br/>
      </w:r>
      <w:r>
        <w:rPr>
          <w:sz w:val="22"/>
        </w:rPr>
        <w:t xml:space="preserve">单位: </w:t>
      </w:r>
      <w:r>
        <w:rPr>
          <w:sz w:val="22"/>
        </w:rPr>
        <w:t>南宁师范大学</w:t>
        <w:br/>
      </w:r>
      <w:r>
        <w:rPr>
          <w:sz w:val="22"/>
        </w:rPr>
        <w:t xml:space="preserve">电子邮件: </w:t>
      </w:r>
      <w:r>
        <w:rPr>
          <w:sz w:val="22"/>
        </w:rPr>
        <w:t>hxsu@nnnu.edu.cn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