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三极雪冰粉尘锶-钕同位素数据集</w:t>
      </w:r>
    </w:p>
    <w:p>
      <w:r>
        <w:rPr>
          <w:sz w:val="22"/>
        </w:rPr>
        <w:t>英文标题：A database of radiogenic Sr-Nd isotopes at the "three poles”</w:t>
      </w:r>
    </w:p>
    <w:p>
      <w:r>
        <w:rPr>
          <w:sz w:val="32"/>
        </w:rPr>
        <w:t>1、摘要</w:t>
      </w:r>
    </w:p>
    <w:p>
      <w:pPr>
        <w:ind w:firstLine="432"/>
      </w:pPr>
      <w:r>
        <w:rPr>
          <w:sz w:val="22"/>
        </w:rPr>
        <w:t>本数据集主要包括了在三极（南极、北极和第三极）雪冰样品中粉尘的锶（Sr）-钕（Nd）同位素数据，也包括全球主要沙漠区样品锶-钕同位素数据。放射性锶-钕同位素比值被认为是示踪地球表层粉尘溯源的主要地球化学手段。因此，作者通过自主测试和文献收集的方式整合了地球三极寒区旱区锶-钕同位素数据集。数据包括来自雪冰、沙漠、土壤、黄土和沉积物等样品，时间分辨率主要包括现代和过去不同时间尺度；每个数据给出了具体的获取位置。数据集包括967个数据，其中391个数据来自南极，302个数据来自北极和274个数据来自第三极。数据处理使用了相同的计算方法，数据的测试方法大多用热电离质谱仪测试，数据质量均达到了使用的最低标准。该数据集主要的科学目标将有助于理解不同时间尺度粉尘在三极雪冰中的溯源和传输路径，揭示三极雪冰粉尘的多源性。数据集主要用于雪冰（冰芯）、黄土和海洋沉积物等专业方向，也可以对三极地区大气环流时空变化特征、大气化学传输模式验证和地球环境变化演化等领域。</w:t>
      </w:r>
    </w:p>
    <w:p>
      <w:r>
        <w:rPr>
          <w:sz w:val="32"/>
        </w:rPr>
        <w:t>2、关键词</w:t>
      </w:r>
    </w:p>
    <w:p>
      <w:pPr>
        <w:ind w:left="432"/>
      </w:pPr>
      <w:r>
        <w:rPr>
          <w:sz w:val="22"/>
        </w:rPr>
        <w:t>主题关键词：</w:t>
      </w:r>
      <w:r>
        <w:rPr>
          <w:sz w:val="22"/>
        </w:rPr>
        <w:t>土壤</w:t>
      </w:r>
      <w:r>
        <w:t>,</w:t>
      </w:r>
      <w:r>
        <w:rPr>
          <w:sz w:val="22"/>
        </w:rPr>
        <w:t>元素含量</w:t>
      </w:r>
      <w:r>
        <w:t>,</w:t>
      </w:r>
      <w:r>
        <w:rPr>
          <w:sz w:val="22"/>
        </w:rPr>
        <w:t>全新世</w:t>
      </w:r>
      <w:r>
        <w:t>,</w:t>
      </w:r>
      <w:r>
        <w:rPr>
          <w:sz w:val="22"/>
        </w:rPr>
        <w:t>同位素</w:t>
      </w:r>
      <w:r>
        <w:t>,</w:t>
      </w:r>
      <w:r>
        <w:rPr>
          <w:sz w:val="22"/>
        </w:rPr>
        <w:t>积雪</w:t>
      </w:r>
      <w:r>
        <w:t>,</w:t>
      </w:r>
      <w:r>
        <w:rPr>
          <w:sz w:val="22"/>
        </w:rPr>
        <w:t>沉积物</w:t>
      </w:r>
      <w:r>
        <w:t>,</w:t>
      </w:r>
      <w:r>
        <w:rPr>
          <w:sz w:val="22"/>
        </w:rPr>
        <w:t>雪/冰化学</w:t>
      </w:r>
      <w:r>
        <w:t>,</w:t>
      </w:r>
      <w:r>
        <w:rPr>
          <w:sz w:val="22"/>
        </w:rPr>
        <w:t>全球变化</w:t>
      </w:r>
      <w:r>
        <w:t>,</w:t>
      </w:r>
      <w:r>
        <w:rPr>
          <w:sz w:val="22"/>
        </w:rPr>
        <w:t>干旱</w:t>
      </w:r>
      <w:r>
        <w:t>,</w:t>
      </w:r>
      <w:r>
        <w:rPr>
          <w:sz w:val="22"/>
        </w:rPr>
        <w:t>地表参数</w:t>
      </w:r>
      <w:r>
        <w:t>,</w:t>
      </w:r>
      <w:r>
        <w:rPr>
          <w:sz w:val="22"/>
        </w:rPr>
        <w:t>冰芯</w:t>
      </w:r>
      <w:r>
        <w:t>,</w:t>
      </w:r>
      <w:r>
        <w:rPr>
          <w:sz w:val="22"/>
        </w:rPr>
        <w:t>黄土</w:t>
      </w:r>
      <w:r>
        <w:t>,</w:t>
      </w:r>
      <w:r>
        <w:rPr>
          <w:sz w:val="22"/>
        </w:rPr>
        <w:t>冰川（含冰盖）</w:t>
      </w:r>
      <w:r>
        <w:t>,</w:t>
      </w:r>
      <w:r>
        <w:rPr>
          <w:sz w:val="22"/>
        </w:rPr>
        <w:t>古气候重建</w:t>
        <w:br/>
      </w:r>
      <w:r>
        <w:rPr>
          <w:sz w:val="22"/>
        </w:rPr>
        <w:t>学科关键词：</w:t>
      </w:r>
      <w:r>
        <w:rPr>
          <w:sz w:val="22"/>
        </w:rPr>
        <w:t>陆地表层</w:t>
      </w:r>
      <w:r>
        <w:t>,</w:t>
      </w:r>
      <w:r>
        <w:rPr>
          <w:sz w:val="22"/>
        </w:rPr>
        <w:t>古环境</w:t>
      </w:r>
      <w:r>
        <w:t>,</w:t>
      </w:r>
      <w:r>
        <w:rPr>
          <w:sz w:val="22"/>
        </w:rPr>
        <w:t>冰冻圈</w:t>
        <w:br/>
      </w:r>
      <w:r>
        <w:rPr>
          <w:sz w:val="22"/>
        </w:rPr>
        <w:t>地点关键词：</w:t>
      </w:r>
      <w:r>
        <w:rPr>
          <w:sz w:val="22"/>
        </w:rPr>
        <w:t>北极</w:t>
      </w:r>
      <w:r>
        <w:t xml:space="preserve">, </w:t>
      </w:r>
      <w:r>
        <w:rPr>
          <w:sz w:val="22"/>
        </w:rPr>
        <w:t>第三极</w:t>
      </w:r>
      <w:r>
        <w:t xml:space="preserve">, </w:t>
      </w:r>
      <w:r>
        <w:rPr>
          <w:sz w:val="22"/>
        </w:rPr>
        <w:t>南极</w:t>
        <w:br/>
      </w:r>
      <w:r>
        <w:rPr>
          <w:sz w:val="22"/>
        </w:rPr>
        <w:t>时间关键词：</w:t>
      </w:r>
      <w:r>
        <w:rPr>
          <w:sz w:val="22"/>
        </w:rPr>
        <w:t>全新世</w:t>
      </w:r>
      <w:r>
        <w:t xml:space="preserve">, </w:t>
      </w:r>
      <w:r>
        <w:rPr>
          <w:sz w:val="22"/>
        </w:rPr>
        <w:t>现代</w:t>
      </w:r>
    </w:p>
    <w:p>
      <w:r>
        <w:rPr>
          <w:sz w:val="32"/>
        </w:rPr>
        <w:t>3、数据细节</w:t>
      </w:r>
    </w:p>
    <w:p>
      <w:pPr>
        <w:ind w:left="432"/>
      </w:pPr>
      <w:r>
        <w:rPr>
          <w:sz w:val="22"/>
        </w:rPr>
        <w:t>1.比例尺：None</w:t>
      </w:r>
    </w:p>
    <w:p>
      <w:pPr>
        <w:ind w:left="432"/>
      </w:pPr>
      <w:r>
        <w:rPr>
          <w:sz w:val="22"/>
        </w:rPr>
        <w:t>2.投影：</w:t>
      </w:r>
    </w:p>
    <w:p>
      <w:pPr>
        <w:ind w:left="432"/>
      </w:pPr>
      <w:r>
        <w:rPr>
          <w:sz w:val="22"/>
        </w:rPr>
        <w:t>3.文件大小：0.2MB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1996-12-31 16:00:00+00:00</w:t>
      </w:r>
      <w:r>
        <w:rPr>
          <w:sz w:val="22"/>
        </w:rPr>
        <w:t>--</w:t>
      </w:r>
      <w:r>
        <w:rPr>
          <w:sz w:val="22"/>
        </w:rPr>
        <w:t>2021-03-31 16:00:00+00:00</w:t>
      </w:r>
    </w:p>
    <w:p>
      <w:r>
        <w:rPr>
          <w:sz w:val="32"/>
        </w:rPr>
        <w:t>6、引用方式</w:t>
      </w:r>
    </w:p>
    <w:p>
      <w:pPr>
        <w:ind w:left="432"/>
      </w:pPr>
      <w:r>
        <w:rPr>
          <w:sz w:val="22"/>
        </w:rPr>
        <w:t xml:space="preserve">数据的引用: </w:t>
      </w:r>
    </w:p>
    <w:p>
      <w:pPr>
        <w:ind w:left="432" w:firstLine="432"/>
      </w:pPr>
      <w:r>
        <w:t xml:space="preserve">杜志恒. 三极雪冰粉尘锶-钕同位素数据集. 时空三极环境大数据平台, DOI:10.11888/Cryos.tpdc.272100, CSTR:18406.11.Cryos.tpdc.272100, </w:t>
      </w:r>
      <w:r>
        <w:t>2022</w:t>
      </w:r>
      <w:r>
        <w:t>.[</w:t>
      </w:r>
      <w:r>
        <w:t xml:space="preserve">Du  Zhiheng. A database of radiogenic Sr-Nd isotopes at the "three poles”. A Big Earth Data Platform for Three Poles, DOI:10.11888/Cryos.tpdc.272100, CSTR:18406.11.Cryos.tpdc.272100,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地球大数据科学工程专项时空三极环境项目(XDA19000000)</w:t>
        <w:br/>
      </w:r>
    </w:p>
    <w:p>
      <w:r>
        <w:rPr>
          <w:sz w:val="32"/>
        </w:rPr>
        <w:t>8、数据资源提供者</w:t>
      </w:r>
    </w:p>
    <w:p>
      <w:pPr>
        <w:ind w:left="432"/>
      </w:pPr>
      <w:r>
        <w:rPr>
          <w:sz w:val="22"/>
        </w:rPr>
        <w:t xml:space="preserve">姓名: </w:t>
      </w:r>
      <w:r>
        <w:rPr>
          <w:sz w:val="22"/>
        </w:rPr>
        <w:t>杜志恒</w:t>
        <w:br/>
      </w:r>
      <w:r>
        <w:rPr>
          <w:sz w:val="22"/>
        </w:rPr>
        <w:t xml:space="preserve">单位: </w:t>
      </w:r>
      <w:r>
        <w:rPr>
          <w:sz w:val="22"/>
        </w:rPr>
        <w:t>中国科学院寒区旱区环境与工程研究所</w:t>
        <w:br/>
      </w:r>
      <w:r>
        <w:rPr>
          <w:sz w:val="22"/>
        </w:rPr>
        <w:t xml:space="preserve">电子邮件: </w:t>
      </w:r>
      <w:r>
        <w:rPr>
          <w:sz w:val="22"/>
        </w:rPr>
        <w:t>duzhiheng10@163.com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