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黑河生态水文遥感试验：黑河流域中游核心试验区机载激光雷达DSM点云数据</w:t>
      </w:r>
    </w:p>
    <w:p>
      <w:r>
        <w:rPr>
          <w:sz w:val="22"/>
        </w:rPr>
        <w:t>英文标题：HiWATER: Airborne LiDAR-DSM data production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18:50:06.800996+00:00</w:t>
      </w:r>
      <w:r>
        <w:rPr>
          <w:sz w:val="22"/>
        </w:rPr>
        <w:t>--</w:t>
      </w:r>
      <w:r>
        <w:rPr>
          <w:sz w:val="22"/>
        </w:rPr>
        <w:t>2018-11-20 18:50:06.801000+00:00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黑河生态水文遥感试验：黑河流域中游核心试验区机载激光雷达DSM点云数据. 时空三极环境大数据平台, DOI:10.3972/hiwater.149.2013.db, CSTR:18406.11.hiwater.149.2013.db, </w:t>
      </w:r>
      <w:r>
        <w:t>2017</w:t>
      </w:r>
      <w:r>
        <w:t>.[</w:t>
      </w:r>
      <w:r>
        <w:t xml:space="preserve">Wen Jianguang. HiWATER: Airborne LiDAR-DSM data production in the middle reaches of the Heihe River Basin. A Big Earth Data Platform for Three Poles, DOI:10.3972/hiwater.149.2013.db, CSTR:18406.11.hiwater.149.2013.db,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