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那曲通量观测数据（2017）</w:t>
      </w:r>
    </w:p>
    <w:p>
      <w:r>
        <w:rPr>
          <w:sz w:val="22"/>
        </w:rPr>
        <w:t>英文标题：Naqu Flux Observation Data (2017)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该数据集是那曲通量站点（31.64°N 92.01°E, 4598 m a.s.l.）的每日涡度相关通量观测数据，包括净生态系统生产力（NEP）、总初级生产力（GPP）、生态系统呼吸（ER）、蒸散、潜热、感热、空气温度、相对湿度、风速、土壤温度、土壤含水量等数据。该数据预处理主要步骤包括野点去除（±3σ）、坐标轴旋转（三维风旋转）、Webb-Pearman-Leuning校正、异常值剔除、碳通量插补与分解等，缺失数据通过CO2通量值（Fc）与环境因子之间的非线性经验公式进行插补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地表过程</w:t>
      </w:r>
      <w:r>
        <w:t>,</w:t>
      </w:r>
      <w:r>
        <w:rPr>
          <w:sz w:val="22"/>
        </w:rPr>
        <w:t>碳通量</w:t>
      </w:r>
      <w:r>
        <w:t>,</w:t>
      </w:r>
      <w:r>
        <w:rPr>
          <w:sz w:val="22"/>
        </w:rPr>
        <w:t>生态系统净碳交换量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三极地区</w:t>
        <w:br/>
      </w:r>
      <w:r>
        <w:rPr>
          <w:sz w:val="22"/>
        </w:rPr>
        <w:t>时间关键词：</w:t>
      </w:r>
      <w:r>
        <w:rPr>
          <w:sz w:val="22"/>
        </w:rPr>
        <w:t>2017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北：31.64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西：92.01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东：92.01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南：31.64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2016-12-31 16:00:00+00:00</w:t>
      </w:r>
      <w:r>
        <w:rPr>
          <w:sz w:val="22"/>
        </w:rPr>
        <w:t>--</w:t>
      </w:r>
      <w:r>
        <w:rPr>
          <w:sz w:val="22"/>
        </w:rPr>
        <w:t>2017-12-30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张扬建. 那曲通量观测数据（2017）. 时空三极环境大数据平台, DOI:10.11888/Terre.tpdc.272861, CSTR:18406.11.Terre.tpdc.272861, </w:t>
      </w:r>
      <w:r>
        <w:t>2022</w:t>
      </w:r>
      <w:r>
        <w:t>.[</w:t>
      </w:r>
      <w:r>
        <w:t xml:space="preserve">ZHANG Yangjian. Naqu Flux Observation Data (2017). A Big Earth Data Platform for Three Poles, DOI:10.11888/Terre.tpdc.272861, CSTR:18406.11.Terre.tpdc.272861,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地球大数据科学工程专项时空三极环境项目(XDA19000000)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张扬建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zhangyj@igsnrr.ac.cn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