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黑河生态水文遥感试验：水文气象观测网数据集（景阳岭站自动气象站-2017）</w:t>
      </w:r>
    </w:p>
    <w:p>
      <w:r>
        <w:rPr>
          <w:sz w:val="22"/>
        </w:rPr>
        <w:t>英文标题：HiWATER: Dataset of hydrometeorological observation network (automatic weather station of Jingyangling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4cm土壤水分在11-12月份出现一些无效数值；5.13-5.27和6.7-7.5间由于采集器出现问题，数据缺失；7.17-8.17间风速传感器出现问题，数据缺失；8.6-10.13红外温度传感器出现问题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08:00:00+00:00</w:t>
      </w:r>
      <w:r>
        <w:rPr>
          <w:sz w:val="22"/>
        </w:rPr>
        <w:t>--</w:t>
      </w:r>
      <w:r>
        <w:rPr>
          <w:sz w:val="22"/>
        </w:rPr>
        <w:t>2018-01-16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黑河生态水文遥感试验：水文气象观测网数据集（景阳岭站自动气象站-2017）. 时空三极环境大数据平台, DOI:10.3972/hiwater.22.2018.db, CSTR:18406.11.hiwater.22.2018.db, </w:t>
      </w:r>
      <w:r>
        <w:t>2018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2017). A Big Earth Data Platform for Three Poles, DOI:10.3972/hiwater.22.2018.db, CSTR:18406.11.hiwater.22.2018.db,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