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全球未来城市扩展过程数据集（2020-2070）V1.0</w:t>
      </w:r>
    </w:p>
    <w:p>
      <w:r>
        <w:rPr>
          <w:sz w:val="22"/>
        </w:rPr>
        <w:t>英文标题：Dataset of global future urban expansion (2020-2070) V1.0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本数据集来源于论文：He, C., Liu, Z., Wu, J., Pan, X., Fang, Z., Li, J., Bryan., B.A. (2021). Future global urban water scarcity and potential solutions. Nature Communications, 12, 4667。本数据集包括2020-2070年全球不同共享社会经济路径下的城市建成区信息。本数据集的制作流程主要包括：（1）基于全球1992-2016年城市建成区数据（下载地址：https://doi.pangaea.de/10.1594/PANGAEA.892684）和城市人口数据建立线性回归模型，计算未来城市建成区的数量需求；（2）使用LUSD-urban模型模拟未来城市建成区的空间格局。该数据集能够为评估全球未来城市扩展过程的影响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土地利用变化</w:t>
      </w:r>
      <w:r>
        <w:t>,</w:t>
      </w:r>
      <w:r>
        <w:rPr>
          <w:sz w:val="22"/>
        </w:rPr>
        <w:t>土地覆盖变化</w:t>
      </w:r>
      <w:r>
        <w:t>,</w:t>
      </w:r>
      <w:r>
        <w:rPr>
          <w:sz w:val="22"/>
        </w:rPr>
        <w:t>城市与农村聚落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2020-2070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3.文件大小：23.01MB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北：88.47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南：-58.37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何春阳, 刘志锋, 杨延杰. 全球未来城市扩展过程数据集（2020-2070）V1.0. 时空三极环境大数据平台, DOI:10.11888/HumanNat.tpdc.272853, CSTR:18406.11.HumanNat.tpdc.272853, </w:t>
      </w:r>
      <w:r>
        <w:t>2022</w:t>
      </w:r>
      <w:r>
        <w:t>.[</w:t>
      </w:r>
      <w:r>
        <w:t xml:space="preserve">HE Chunyang, YANG   Yanjie , LIU Zhifeng. Dataset of global future urban expansion (2020-2070) V1.0. A Big Earth Data Platform for Three Poles, DOI:10.11888/HumanNat.tpdc.272853, CSTR:18406.11.HumanNat.tpdc.272853,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He, C.Y., Liu, Z.F., Wu, J.G., Pan, X.H., Fang, Z.H., Li, J.W., &amp; Bryan., B.A. (2021). Future global urban water scarcity and potential solutions. Nature Communications, 12, 4667. https://doi.org/10.1038/s41467-021-25026-3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国家重点研发计划课题“全球城镇化趋势及其对气候变化的影响” （项目编号：2019YFA0607203）</w:t>
        <w:br/>
      </w:r>
      <w:r>
        <w:rPr>
          <w:sz w:val="22"/>
        </w:rPr>
        <w:t>第二次青藏高原综合科学考察研究任务四“生态安全屏障功能与优化体系”专题五“生态安全屏障优化体系”子专题“青藏高原重点城镇化地区生态安全屏障体系优化”（项目编号：2019QZKK0405）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何春阳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hcy@bnu.edu.cn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刘志锋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zhifeng.liu@bnu.edu.cn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杨延杰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yang-yanjie@qq.com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