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青海省典型小流域航拍数据集（2020年）</w:t>
      </w:r>
    </w:p>
    <w:p>
      <w:r>
        <w:rPr>
          <w:sz w:val="22"/>
        </w:rPr>
        <w:t>英文标题：Aerial photography dataset of typical small watersheds in Qinghai Province (2020)</w:t>
      </w:r>
    </w:p>
    <w:p>
      <w:r>
        <w:rPr>
          <w:sz w:val="32"/>
        </w:rPr>
        <w:t>1、摘要</w:t>
      </w:r>
    </w:p>
    <w:p>
      <w:pPr>
        <w:ind w:firstLine="432"/>
      </w:pPr>
      <w:r>
        <w:rPr>
          <w:sz w:val="22"/>
        </w:rPr>
        <w:t>青海省典型小流域航拍数据集（Aerial photography dataset of typical small watersheds in Qinghai Province）来源于2020年7月第二次青藏高原科考，使用大疆无人机对青海省民和县小流域以及青海湖湖东地区地表样带进行航拍，包括正射影像（包含红绿蓝三个波段）、多光谱、点云数据。该数据集中的所有文件均可以用ArcGIS、ENVI软件直接打开查看、处理。</w:t>
      </w:r>
    </w:p>
    <w:p>
      <w:r>
        <w:rPr>
          <w:sz w:val="32"/>
        </w:rPr>
        <w:t>2、关键词</w:t>
      </w:r>
    </w:p>
    <w:p>
      <w:pPr>
        <w:ind w:left="432"/>
      </w:pPr>
      <w:r>
        <w:rPr>
          <w:sz w:val="22"/>
        </w:rPr>
        <w:t>主题关键词：</w:t>
      </w:r>
      <w:r>
        <w:rPr>
          <w:sz w:val="22"/>
        </w:rPr>
        <w:t>地表水</w:t>
      </w:r>
      <w:r>
        <w:t>,</w:t>
      </w:r>
      <w:r>
        <w:rPr>
          <w:sz w:val="22"/>
        </w:rPr>
        <w:t>湖泊生态系统</w:t>
        <w:br/>
      </w:r>
      <w:r>
        <w:rPr>
          <w:sz w:val="22"/>
        </w:rPr>
        <w:t>学科关键词：</w:t>
      </w:r>
      <w:r>
        <w:rPr>
          <w:sz w:val="22"/>
        </w:rPr>
        <w:t>陆地表层</w:t>
        <w:br/>
      </w:r>
      <w:r>
        <w:rPr>
          <w:sz w:val="22"/>
        </w:rPr>
        <w:t>地点关键词：</w:t>
      </w:r>
      <w:r>
        <w:rPr>
          <w:sz w:val="22"/>
        </w:rPr>
        <w:t>青海</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2.投影：WGS84</w:t>
      </w:r>
    </w:p>
    <w:p>
      <w:pPr>
        <w:ind w:left="432"/>
      </w:pPr>
      <w:r>
        <w:rPr>
          <w:sz w:val="22"/>
        </w:rPr>
        <w:t>3.文件大小：9625.6MB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北：39.78</w:t>
            </w:r>
          </w:p>
        </w:tc>
        <w:tc>
          <w:tcPr>
            <w:tcW w:type="dxa" w:w="2880"/>
          </w:tcPr>
          <w:p>
            <w:r>
              <w:t>-</w:t>
            </w:r>
          </w:p>
        </w:tc>
      </w:tr>
      <w:tr>
        <w:tc>
          <w:tcPr>
            <w:tcW w:type="dxa" w:w="2880"/>
          </w:tcPr>
          <w:p>
            <w:r>
              <w:t>西：104.78</w:t>
            </w:r>
          </w:p>
        </w:tc>
        <w:tc>
          <w:tcPr>
            <w:tcW w:type="dxa" w:w="2880"/>
          </w:tcPr>
          <w:p>
            <w:r>
              <w:t>-</w:t>
            </w:r>
          </w:p>
        </w:tc>
        <w:tc>
          <w:tcPr>
            <w:tcW w:type="dxa" w:w="2880"/>
          </w:tcPr>
          <w:p>
            <w:r>
              <w:t>东：73.32</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2019-12-31 16:00:00+00:00</w:t>
      </w:r>
      <w:r>
        <w:rPr>
          <w:sz w:val="22"/>
        </w:rPr>
        <w:t>--</w:t>
      </w:r>
      <w:r>
        <w:rPr>
          <w:sz w:val="22"/>
        </w:rPr>
        <w:t>2020-12-31 03:59:59+00:00</w:t>
      </w:r>
    </w:p>
    <w:p>
      <w:r>
        <w:rPr>
          <w:sz w:val="32"/>
        </w:rPr>
        <w:t>6、引用方式</w:t>
      </w:r>
    </w:p>
    <w:p>
      <w:pPr>
        <w:ind w:left="432"/>
      </w:pPr>
      <w:r>
        <w:rPr>
          <w:sz w:val="22"/>
        </w:rPr>
        <w:t xml:space="preserve">数据的引用: </w:t>
      </w:r>
    </w:p>
    <w:p>
      <w:pPr>
        <w:ind w:left="432" w:firstLine="432"/>
      </w:pPr>
      <w:r>
        <w:t xml:space="preserve">苏正安. 青海省典型小流域航拍数据集（2020年）. 时空三极环境大数据平台, DOI:10.11888/Ecolo.tpdc.271503, CSTR:18406.11.Ecolo.tpdc.271503, </w:t>
      </w:r>
      <w:r>
        <w:t>2021</w:t>
      </w:r>
      <w:r>
        <w:t>.[</w:t>
      </w:r>
      <w:r>
        <w:t xml:space="preserve">SU   Zhengan. Aerial photography dataset of typical small watersheds in Qinghai Province (2020). A Big Earth Data Platform for Three Poles, DOI:10.11888/Ecolo.tpdc.271503, CSTR:18406.11.Ecolo.tpdc.271503,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苏正安</w:t>
        <w:br/>
      </w:r>
      <w:r>
        <w:rPr>
          <w:sz w:val="22"/>
        </w:rPr>
        <w:t xml:space="preserve">单位: </w:t>
      </w:r>
      <w:r>
        <w:rPr>
          <w:sz w:val="22"/>
        </w:rPr>
        <w:t>中国科学院、水利部成都山地灾害与环境研究所</w:t>
        <w:br/>
      </w:r>
      <w:r>
        <w:rPr>
          <w:sz w:val="22"/>
        </w:rPr>
        <w:t xml:space="preserve">电子邮件: </w:t>
      </w:r>
      <w:r>
        <w:rPr>
          <w:sz w:val="22"/>
        </w:rPr>
        <w:t>suzhengan@imde.ac.cn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