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藏东花岗岩Sr-Nd同位素测试数据</w:t>
      </w:r>
    </w:p>
    <w:p>
      <w:r>
        <w:rPr>
          <w:sz w:val="22"/>
        </w:rPr>
        <w:t>英文标题：SR Nd isotopic test data of granite in eastern Tibet</w:t>
      </w:r>
    </w:p>
    <w:p>
      <w:r>
        <w:rPr>
          <w:sz w:val="32"/>
        </w:rPr>
        <w:t>1、摘要</w:t>
      </w:r>
    </w:p>
    <w:p>
      <w:pPr>
        <w:ind w:firstLine="432"/>
      </w:pPr>
      <w:r>
        <w:rPr>
          <w:sz w:val="22"/>
        </w:rPr>
        <w:t>我们对碧土地区北澜沧江构造内大面积分布的花岗岩展开花岗岩岩石构造属性研究，主微量元素与Ｓｒ－Ｎｄ同位素均在中国科学院地球化学研究所矿床地球化学重点实验室完成。其中主量元素采用ＰＷ４４００型Ｘ荧光仪全岩分析，测定１０种元素氧化物含量；微量元素采用ＩＣＰ－ＭＳ电感耦合等离子体质谱分析仪进行测试，ＩＣＰ－ＭＳ由日本东京安捷伦公司制造，型号为Ａｇｉｌｅｎｔ　７７００ｘ，分析方法同张鑫等。根据对标准样品ＧＢＰＣ－１ｄｅ分析结果，分析误差＜５％。同位素测试实验采用型号为Ｎｅｐｔｕｎｅ　Ｐｌｕｓ的ＭＣ－ＩＣＰ－ＭＳ双聚焦磁式质谱仪。实验检测依据为ＧＢ／Ｔ　１７６７２—１９９９。</w:t>
      </w:r>
    </w:p>
    <w:p>
      <w:r>
        <w:rPr>
          <w:sz w:val="32"/>
        </w:rPr>
        <w:t>2、关键词</w:t>
      </w:r>
    </w:p>
    <w:p>
      <w:pPr>
        <w:ind w:left="432"/>
      </w:pPr>
      <w:r>
        <w:rPr>
          <w:sz w:val="22"/>
        </w:rPr>
        <w:t>主题关键词：</w:t>
      </w:r>
      <w:r>
        <w:rPr>
          <w:sz w:val="22"/>
        </w:rPr>
        <w:t>花岗闪长岩</w:t>
      </w:r>
      <w:r>
        <w:t>,</w:t>
      </w:r>
      <w:r>
        <w:rPr>
          <w:sz w:val="22"/>
        </w:rPr>
        <w:t>板块边界</w:t>
      </w:r>
      <w:r>
        <w:t>,</w:t>
      </w:r>
      <w:r>
        <w:rPr>
          <w:sz w:val="22"/>
        </w:rPr>
        <w:t>岩浆</w:t>
      </w:r>
      <w:r>
        <w:t>,</w:t>
      </w:r>
      <w:r>
        <w:rPr>
          <w:sz w:val="22"/>
        </w:rPr>
        <w:t>岩石/矿物</w:t>
      </w:r>
      <w:r>
        <w:t>,</w:t>
      </w:r>
      <w:r>
        <w:rPr>
          <w:sz w:val="22"/>
        </w:rPr>
        <w:t>地层</w:t>
      </w:r>
      <w:r>
        <w:t>,</w:t>
      </w:r>
      <w:r>
        <w:rPr>
          <w:sz w:val="22"/>
        </w:rPr>
        <w:t>构造岩带</w:t>
      </w:r>
      <w:r>
        <w:t>,</w:t>
      </w:r>
      <w:r>
        <w:rPr>
          <w:sz w:val="22"/>
        </w:rPr>
        <w:t>地球化学</w:t>
      </w:r>
      <w:r>
        <w:t>,</w:t>
      </w:r>
      <w:r>
        <w:rPr>
          <w:sz w:val="22"/>
        </w:rPr>
        <w:t>大地构造</w:t>
      </w:r>
      <w:r>
        <w:t>,</w:t>
      </w:r>
      <w:r>
        <w:rPr>
          <w:sz w:val="22"/>
        </w:rPr>
        <w:t>LA-ICP-MS</w:t>
      </w:r>
      <w:r>
        <w:t>,</w:t>
      </w:r>
      <w:r>
        <w:rPr>
          <w:sz w:val="22"/>
        </w:rPr>
        <w:t>Sr-Nd-Hf同位素</w:t>
      </w:r>
      <w:r>
        <w:t>,</w:t>
      </w:r>
      <w:r>
        <w:rPr>
          <w:sz w:val="22"/>
        </w:rPr>
        <w:t>地质年代学</w:t>
      </w:r>
      <w:r>
        <w:t>,</w:t>
      </w:r>
      <w:r>
        <w:rPr>
          <w:sz w:val="22"/>
        </w:rPr>
        <w:t>地震地质</w:t>
      </w:r>
      <w:r>
        <w:t>,</w:t>
      </w:r>
      <w:r>
        <w:rPr>
          <w:sz w:val="22"/>
        </w:rPr>
        <w:t>地质灾害</w:t>
      </w:r>
      <w:r>
        <w:t>,</w:t>
      </w:r>
      <w:r>
        <w:rPr>
          <w:sz w:val="22"/>
        </w:rPr>
        <w:t>稳定同位素</w:t>
        <w:br/>
      </w:r>
      <w:r>
        <w:rPr>
          <w:sz w:val="22"/>
        </w:rPr>
        <w:t>学科关键词：</w:t>
      </w:r>
      <w:r>
        <w:rPr>
          <w:sz w:val="22"/>
        </w:rPr>
        <w:t>固体地球</w:t>
        <w:br/>
      </w:r>
      <w:r>
        <w:rPr>
          <w:sz w:val="22"/>
        </w:rPr>
        <w:t>地点关键词：</w:t>
      </w:r>
      <w:r>
        <w:rPr>
          <w:sz w:val="22"/>
        </w:rPr>
        <w:t>青藏高原</w:t>
      </w:r>
      <w:r>
        <w:t xml:space="preserve">, </w:t>
      </w:r>
      <w:r>
        <w:rPr>
          <w:sz w:val="22"/>
        </w:rPr>
        <w:t>碧土</w:t>
        <w:br/>
      </w:r>
      <w:r>
        <w:rPr>
          <w:sz w:val="22"/>
        </w:rPr>
        <w:t>时间关键词：</w:t>
      </w:r>
      <w:r>
        <w:rPr>
          <w:sz w:val="22"/>
        </w:rPr>
        <w:t>古特提斯</w:t>
      </w:r>
    </w:p>
    <w:p>
      <w:r>
        <w:rPr>
          <w:sz w:val="32"/>
        </w:rPr>
        <w:t>3、数据细节</w:t>
      </w:r>
    </w:p>
    <w:p>
      <w:pPr>
        <w:ind w:left="432"/>
      </w:pPr>
      <w:r>
        <w:rPr>
          <w:sz w:val="22"/>
        </w:rPr>
        <w:t>1.比例尺：None</w:t>
      </w:r>
    </w:p>
    <w:p>
      <w:pPr>
        <w:ind w:left="432"/>
      </w:pPr>
      <w:r>
        <w:rPr>
          <w:sz w:val="22"/>
        </w:rPr>
        <w:t>2.投影：</w:t>
      </w:r>
    </w:p>
    <w:p>
      <w:pPr>
        <w:ind w:left="432"/>
      </w:pPr>
      <w:r>
        <w:rPr>
          <w:sz w:val="22"/>
        </w:rPr>
        <w:t>3.文件大小：1.0MB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北：29.5</w:t>
            </w:r>
          </w:p>
        </w:tc>
        <w:tc>
          <w:tcPr>
            <w:tcW w:type="dxa" w:w="2880"/>
          </w:tcPr>
          <w:p>
            <w:r>
              <w:t>-</w:t>
            </w:r>
          </w:p>
        </w:tc>
      </w:tr>
      <w:tr>
        <w:tc>
          <w:tcPr>
            <w:tcW w:type="dxa" w:w="2880"/>
          </w:tcPr>
          <w:p>
            <w:r>
              <w:t>西：98.0</w:t>
            </w:r>
          </w:p>
        </w:tc>
        <w:tc>
          <w:tcPr>
            <w:tcW w:type="dxa" w:w="2880"/>
          </w:tcPr>
          <w:p>
            <w:r>
              <w:t>-</w:t>
            </w:r>
          </w:p>
        </w:tc>
        <w:tc>
          <w:tcPr>
            <w:tcW w:type="dxa" w:w="2880"/>
          </w:tcPr>
          <w:p>
            <w:r>
              <w:t>东：99.5</w:t>
            </w:r>
          </w:p>
        </w:tc>
      </w:tr>
      <w:tr>
        <w:tc>
          <w:tcPr>
            <w:tcW w:type="dxa" w:w="2880"/>
          </w:tcPr>
          <w:p>
            <w:r>
              <w:t>-</w:t>
            </w:r>
          </w:p>
        </w:tc>
        <w:tc>
          <w:tcPr>
            <w:tcW w:type="dxa" w:w="2880"/>
          </w:tcPr>
          <w:p>
            <w:r>
              <w:t>南：28.5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王世锋. 藏东花岗岩Sr-Nd同位素测试数据. 时空三极环境大数据平台, DOI:10.11888/SolidEar.tpdc.272187, CSTR:18406.11.SolidEar.tpdc.272187, </w:t>
      </w:r>
      <w:r>
        <w:t>2022</w:t>
      </w:r>
      <w:r>
        <w:t>.[</w:t>
      </w:r>
      <w:r>
        <w:t xml:space="preserve">WANG Shifeng. SR Nd isotopic test data of granite in eastern Tibet. A Big Earth Data Platform for Three Poles, DOI:10.11888/SolidEar.tpdc.272187, CSTR:18406.11.SolidEar.tpdc.272187, </w:t>
      </w:r>
      <w:r>
        <w:t>2022</w:t>
      </w:r>
      <w:r>
        <w:rPr>
          <w:sz w:val="22"/>
        </w:rPr>
        <w:t>]</w:t>
      </w:r>
    </w:p>
    <w:p>
      <w:pPr>
        <w:ind w:left="432"/>
      </w:pPr>
      <w:r>
        <w:rPr>
          <w:sz w:val="22"/>
        </w:rPr>
        <w:t xml:space="preserve">文章的引用: </w:t>
      </w:r>
    </w:p>
    <w:p>
      <w:pPr>
        <w:ind w:left="864"/>
      </w:pPr>
      <w:r>
        <w:t>Wang, S., Yao, X., &amp; Jiang, W. (2019). Geochronological, geochemical, and Sr–Nd–Hf isotopic characteristics of granitoids in eastern Tibet and implications for tectonic correlation with southeastern Asia. Lithosphere 11(3), 333-347.</w:t>
        <w:br/>
        <w:br/>
      </w:r>
    </w:p>
    <w:p>
      <w:r>
        <w:rPr>
          <w:sz w:val="32"/>
        </w:rPr>
        <w:t>7、资助项目信息</w:t>
      </w:r>
    </w:p>
    <w:p>
      <w:pPr>
        <w:ind w:left="432"/>
      </w:pPr>
      <w:r>
        <w:rPr>
          <w:sz w:val="22"/>
        </w:rPr>
        <w:t>青藏高原重大滑坡动力灾变与风险防控关键技术研究(2018YFC1505000)</w:t>
        <w:br/>
      </w:r>
    </w:p>
    <w:p>
      <w:r>
        <w:rPr>
          <w:sz w:val="32"/>
        </w:rPr>
        <w:t>8、数据资源提供者</w:t>
      </w:r>
    </w:p>
    <w:p>
      <w:pPr>
        <w:ind w:left="432"/>
      </w:pPr>
      <w:r>
        <w:rPr>
          <w:sz w:val="22"/>
        </w:rPr>
        <w:t xml:space="preserve">姓名: </w:t>
      </w:r>
      <w:r>
        <w:rPr>
          <w:sz w:val="22"/>
        </w:rPr>
        <w:t>王世锋</w:t>
        <w:br/>
      </w:r>
      <w:r>
        <w:rPr>
          <w:sz w:val="22"/>
        </w:rPr>
        <w:t xml:space="preserve">单位: </w:t>
      </w:r>
      <w:r>
        <w:rPr>
          <w:sz w:val="22"/>
        </w:rPr>
        <w:t>中国地质科学院地质力学所</w:t>
        <w:br/>
      </w:r>
      <w:r>
        <w:rPr>
          <w:sz w:val="22"/>
        </w:rPr>
        <w:t xml:space="preserve">电子邮件: </w:t>
      </w:r>
      <w:r>
        <w:rPr>
          <w:sz w:val="22"/>
        </w:rPr>
        <w:t>wsf@qq.com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