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西藏尼玛县南部噶金花岗岩地球化学数据</w:t>
      </w:r>
    </w:p>
    <w:p>
      <w:r>
        <w:rPr>
          <w:sz w:val="22"/>
        </w:rPr>
        <w:t>英文标题：Geochemical data of the Gajin granite in southern Nyima area, Tibet</w:t>
      </w:r>
    </w:p>
    <w:p>
      <w:r>
        <w:rPr>
          <w:sz w:val="32"/>
        </w:rPr>
        <w:t>1、摘要</w:t>
      </w:r>
    </w:p>
    <w:p>
      <w:pPr>
        <w:ind w:firstLine="432"/>
      </w:pPr>
      <w:r>
        <w:rPr>
          <w:sz w:val="22"/>
        </w:rPr>
        <w:t>本数据集为采集自西藏尼玛县南部戈芒错-孜桂错地区白垩纪中期噶金花岗岩地球化学数据。</w:t>
        <w:br/>
        <w:t>其中包括通过X射线荧光光谱仪分析所得全岩主量元素和电感耦合等离子质谱仪分析获得的微量元素含量数据；</w:t>
        <w:br/>
        <w:t>采用多接收电感耦合等离子质谱仪测得的岩石Nd同位素数据；</w:t>
        <w:br/>
        <w:t>激光剥蚀联合多接收电感耦合等离子质谱仪分析所得锆石Hf同位素数据；</w:t>
        <w:br/>
        <w:t>激光剥蚀联合电感耦合等离子质谱仪测得的锆石U-Pb同位素数据与锆石微量元素数据。</w:t>
        <w:br/>
        <w:t>这些数据与区域岩浆岩时空分布资料共同限定了拉萨与羌塘地块碰撞最晚时限。</w:t>
      </w:r>
    </w:p>
    <w:p>
      <w:r>
        <w:rPr>
          <w:sz w:val="32"/>
        </w:rPr>
        <w:t>2、关键词</w:t>
      </w:r>
    </w:p>
    <w:p>
      <w:pPr>
        <w:ind w:left="432"/>
      </w:pPr>
      <w:r>
        <w:rPr>
          <w:sz w:val="22"/>
        </w:rPr>
        <w:t>主题关键词：</w:t>
      </w:r>
      <w:r>
        <w:rPr>
          <w:sz w:val="22"/>
        </w:rPr>
        <w:t>高硅花岗岩</w:t>
      </w:r>
      <w:r>
        <w:t>,</w:t>
      </w:r>
      <w:r>
        <w:rPr>
          <w:sz w:val="22"/>
        </w:rPr>
        <w:t>岩石/矿物</w:t>
      </w:r>
      <w:r>
        <w:t>,</w:t>
      </w:r>
      <w:r>
        <w:rPr>
          <w:sz w:val="22"/>
        </w:rPr>
        <w:t>碰撞事件</w:t>
      </w:r>
      <w:r>
        <w:t>,</w:t>
      </w:r>
      <w:r>
        <w:rPr>
          <w:sz w:val="22"/>
        </w:rPr>
        <w:t>大地构造</w:t>
        <w:br/>
      </w:r>
      <w:r>
        <w:rPr>
          <w:sz w:val="22"/>
        </w:rPr>
        <w:t>学科关键词：</w:t>
      </w:r>
      <w:r>
        <w:rPr>
          <w:sz w:val="22"/>
        </w:rPr>
        <w:t>固体地球</w:t>
        <w:br/>
      </w:r>
      <w:r>
        <w:rPr>
          <w:sz w:val="22"/>
        </w:rPr>
        <w:t>地点关键词：</w:t>
      </w:r>
      <w:r>
        <w:rPr>
          <w:sz w:val="22"/>
        </w:rPr>
        <w:t>羌塘地块</w:t>
      </w:r>
      <w:r>
        <w:t xml:space="preserve">, </w:t>
      </w:r>
      <w:r>
        <w:rPr>
          <w:sz w:val="22"/>
        </w:rPr>
        <w:t>拉萨地块</w:t>
        <w:br/>
      </w:r>
      <w:r>
        <w:rPr>
          <w:sz w:val="22"/>
        </w:rPr>
        <w:t>时间关键词：</w:t>
      </w:r>
      <w:r>
        <w:rPr>
          <w:sz w:val="22"/>
        </w:rPr>
        <w:t>白垩纪</w:t>
      </w:r>
    </w:p>
    <w:p>
      <w:r>
        <w:rPr>
          <w:sz w:val="32"/>
        </w:rPr>
        <w:t>3、数据细节</w:t>
      </w:r>
    </w:p>
    <w:p>
      <w:pPr>
        <w:ind w:left="432"/>
      </w:pPr>
      <w:r>
        <w:rPr>
          <w:sz w:val="22"/>
        </w:rPr>
        <w:t>1.比例尺：None</w:t>
      </w:r>
    </w:p>
    <w:p>
      <w:pPr>
        <w:ind w:left="432"/>
      </w:pPr>
      <w:r>
        <w:rPr>
          <w:sz w:val="22"/>
        </w:rPr>
        <w:t>2.投影：</w:t>
      </w:r>
    </w:p>
    <w:p>
      <w:pPr>
        <w:ind w:left="432"/>
      </w:pPr>
      <w:r>
        <w:rPr>
          <w:sz w:val="22"/>
        </w:rPr>
        <w:t>3.文件大小：0.1MB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北：31.471</w:t>
            </w:r>
          </w:p>
        </w:tc>
        <w:tc>
          <w:tcPr>
            <w:tcW w:type="dxa" w:w="2880"/>
          </w:tcPr>
          <w:p>
            <w:r>
              <w:t>-</w:t>
            </w:r>
          </w:p>
        </w:tc>
      </w:tr>
      <w:tr>
        <w:tc>
          <w:tcPr>
            <w:tcW w:type="dxa" w:w="2880"/>
          </w:tcPr>
          <w:p>
            <w:r>
              <w:t>西：87.306</w:t>
            </w:r>
          </w:p>
        </w:tc>
        <w:tc>
          <w:tcPr>
            <w:tcW w:type="dxa" w:w="2880"/>
          </w:tcPr>
          <w:p>
            <w:r>
              <w:t>-</w:t>
            </w:r>
          </w:p>
        </w:tc>
        <w:tc>
          <w:tcPr>
            <w:tcW w:type="dxa" w:w="2880"/>
          </w:tcPr>
          <w:p>
            <w:r>
              <w:t>东：87.731</w:t>
            </w:r>
          </w:p>
        </w:tc>
      </w:tr>
      <w:tr>
        <w:tc>
          <w:tcPr>
            <w:tcW w:type="dxa" w:w="2880"/>
          </w:tcPr>
          <w:p>
            <w:r>
              <w:t>-</w:t>
            </w:r>
          </w:p>
        </w:tc>
        <w:tc>
          <w:tcPr>
            <w:tcW w:type="dxa" w:w="2880"/>
          </w:tcPr>
          <w:p>
            <w:r>
              <w:t>南：31.233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YANG Zong-Yong, 王强. 西藏尼玛县南部噶金花岗岩地球化学数据. 时空三极环境大数据平台, DOI:10.1016/j.lithos.2018.11.011, CSTR:, </w:t>
      </w:r>
      <w:r>
        <w:t>2021</w:t>
      </w:r>
      <w:r>
        <w:t>.[</w:t>
      </w:r>
      <w:r>
        <w:t xml:space="preserve">WANG   Qiang, YANG   Zong-Yong. Geochemical data of the Gajin granite in southern Nyima area, Tibet. A Big Earth Data Platform for Three Poles, DOI:10.1016/j.lithos.2018.11.011, CSTR:, </w:t>
      </w:r>
      <w:r>
        <w:t>2021</w:t>
      </w:r>
      <w:r>
        <w:rPr>
          <w:sz w:val="22"/>
        </w:rPr>
        <w:t>]</w:t>
      </w:r>
    </w:p>
    <w:p>
      <w:pPr>
        <w:ind w:left="432"/>
      </w:pPr>
      <w:r>
        <w:rPr>
          <w:sz w:val="22"/>
        </w:rPr>
        <w:t xml:space="preserve">文章的引用: </w:t>
      </w:r>
    </w:p>
    <w:p>
      <w:pPr>
        <w:ind w:left="864"/>
      </w:pPr>
      <w:r>
        <w:t>Yang, Z.-Y., Wang, Q., Zhang, C., Yang, J.-H., Ma, L., Wang, J., Sun, P., &amp; Qi, Y. (2019). Cretaceous (~100 Ma) high-silica granites in the Gajin area, Central Tibet: Petrogenesis and implications for collision between the Lhasa and Qiangtang Terranes. Lithos 324-325, 402-417.</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YANG Zong-Yong</w:t>
        <w:br/>
      </w:r>
      <w:r>
        <w:rPr>
          <w:sz w:val="22"/>
        </w:rPr>
        <w:t xml:space="preserve">单位: </w:t>
      </w:r>
      <w:r>
        <w:rPr>
          <w:sz w:val="22"/>
        </w:rPr>
        <w:t>中国科学院广州地球化学研究所</w:t>
        <w:br/>
      </w:r>
      <w:r>
        <w:rPr>
          <w:sz w:val="22"/>
        </w:rPr>
        <w:t xml:space="preserve">电子邮件: </w:t>
      </w:r>
      <w:r>
        <w:rPr>
          <w:sz w:val="22"/>
        </w:rPr>
        <w:t>yangzy_cumt@126.com</w:t>
        <w:br/>
        <w:br/>
      </w:r>
      <w:r>
        <w:rPr>
          <w:sz w:val="22"/>
        </w:rPr>
        <w:t xml:space="preserve">姓名: </w:t>
      </w:r>
      <w:r>
        <w:rPr>
          <w:sz w:val="22"/>
        </w:rPr>
        <w:t>王强</w:t>
        <w:br/>
      </w:r>
      <w:r>
        <w:rPr>
          <w:sz w:val="22"/>
        </w:rPr>
        <w:t xml:space="preserve">单位: </w:t>
      </w:r>
      <w:r>
        <w:rPr>
          <w:sz w:val="22"/>
        </w:rPr>
        <w:t>中国科学院广州地球化学研究所</w:t>
        <w:br/>
      </w:r>
      <w:r>
        <w:rPr>
          <w:sz w:val="22"/>
        </w:rPr>
        <w:t xml:space="preserve">电子邮件: </w:t>
      </w:r>
      <w:r>
        <w:rPr>
          <w:sz w:val="22"/>
        </w:rPr>
        <w:t>wqiang@gig.ac.cn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