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辽东长山列岛锆石数据集（165 Ma）</w:t>
      </w:r>
    </w:p>
    <w:p>
      <w:r>
        <w:rPr>
          <w:sz w:val="22"/>
        </w:rPr>
        <w:t>英文标题：Zircon data set of Changshan Islands in Eastern Liaoning Province (165 Ma)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数据包括辽东长山列岛上发育岩株的SIMS锆石年龄。锆SIMS锆石U-Pb定年在中国科学院地质与地球物理研究所CAMECA IMS-1280二次离子质谱仪上进行。针对锆石U-Pb 定年，仪器采用O2-作为一次离子束，以高斯模式或平行光模式聚焦20-30μm直径束斑以轰击固体样品表面，提取样品中的ZrO+、UO2+、UO+、U+、Pb+、THO+等离子。U-Pb同位素定年中采用锆石标准样品Qinghu作为内标，Plese作外标进行同位素分馏校正。数据的处理采用isoplot软件绘制年龄谐和图。数据已经发表在Tectonophysics，数据真实可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板块边界</w:t>
      </w:r>
      <w:r>
        <w:t>,</w:t>
      </w:r>
      <w:r>
        <w:rPr>
          <w:sz w:val="22"/>
        </w:rPr>
        <w:t>大地构造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长山列岛</w:t>
        <w:br/>
      </w:r>
      <w:r>
        <w:rPr>
          <w:sz w:val="22"/>
        </w:rPr>
        <w:t>时间关键词：</w:t>
      </w:r>
      <w:r>
        <w:rPr>
          <w:sz w:val="22"/>
        </w:rPr>
        <w:t>中生代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东：122.8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林伟. 辽东长山列岛锆石数据集（165 Ma）. 时空三极环境大数据平台, DOI:org/10.1016/j.tecto.2019.04.025, CSTR:, </w:t>
      </w:r>
      <w:r>
        <w:t>2021</w:t>
      </w:r>
      <w:r>
        <w:t>.[</w:t>
      </w:r>
      <w:r>
        <w:t xml:space="preserve">LIN   Wei. Zircon data set of Changshan Islands in Eastern Liaoning Province (165 Ma). A Big Earth Data Platform for Three Poles, DOI:org/10.1016/j.tecto.2019.04.025,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Ren, Z.H., Lin, W. (2019). Mesozoic tectonic evolution of eastern China: Insights from the Changshan Islands, NE China. Tectonophysics, 763, 46-60.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林伟</w:t>
        <w:br/>
      </w:r>
      <w:r>
        <w:rPr>
          <w:sz w:val="22"/>
        </w:rPr>
        <w:t xml:space="preserve">单位: </w:t>
      </w:r>
      <w:r>
        <w:rPr>
          <w:sz w:val="22"/>
        </w:rPr>
        <w:t>中国科学院地质与地球物理研究所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linwei@mail.iggcas.ac.cn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