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黑河生态水文遥感试验：水文气象观测网数据集（黄草沟站自动气象站-2014）</w:t>
      </w:r>
    </w:p>
    <w:p>
      <w:r>
        <w:rPr>
          <w:sz w:val="22"/>
        </w:rPr>
        <w:t>英文标题：HiWATER: Dataset of hydrometeorological observation network (automatic weather station of Huangcaogou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8.23-10.25之间，由于传感器的问题，4cm土壤温度波动相对较大，数据可供参考使用。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2014-9-10 10:30；（6）命名规则为：AWS+站点名称。8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08:00:00+00:00</w:t>
      </w:r>
      <w:r>
        <w:rPr>
          <w:sz w:val="22"/>
        </w:rPr>
        <w:t>--</w:t>
      </w:r>
      <w:r>
        <w:rPr>
          <w:sz w:val="22"/>
        </w:rPr>
        <w:t>2015-01-08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黑河生态水文遥感试验：水文气象观测网数据集（黄草沟站自动气象站-2014）. 时空三极环境大数据平台, DOI:10.3972/hiwater.254.2015.db, CSTR:18406.11.hiwater.254.2015.db,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2014). A Big Earth Data Platform for Three Poles, DOI:10.3972/hiwater.254.2015.db, CSTR:18406.11.hiwater.254.2015.db,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