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主要家养动物转录组测序数据（2020）</w:t>
      </w:r>
    </w:p>
    <w:p>
      <w:r>
        <w:rPr>
          <w:sz w:val="22"/>
        </w:rPr>
        <w:t>英文标题：Transcriptome sequencing data of major domestic animals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为描述青藏高原及周边地区（泛第三极地区）主要驯化动物遗传多样性的分布格局，厘清其相关遗传背景。2020年我们选取31个肯尼亚当地商品鸡和土鸡肾、脾、空肠RNA组织样品，提取总RNA后建库并做转录组测序。测序产生了一批180G转录组测序原始数据。为探索泛第三极地区家鸡驯化、迁徙、扩张等群体历史事件提供基础数据，并进一步探讨驯化动物对干燥等恶劣环境的适应机理提供资料。本数据集包含31个家鸡个体物种、品种、性别、表型等基本样品信息excel表，和31个家鸡个体3种组织转录组测序原始数据及MD5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家养动物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肯尼亚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3.文件大小：180000.0MB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北：-1.22853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西：36.822162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东：39.673743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南：-4.502434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彭旻晟. 主要家养动物转录组测序数据（2020）. 时空三极环境大数据平台, DOI:10.11888/Ecolo.tpdc.271066, CSTR:18406.11.Ecolo.tpdc.271066, </w:t>
      </w:r>
      <w:r>
        <w:t>2020</w:t>
      </w:r>
      <w:r>
        <w:t>.[</w:t>
      </w:r>
      <w:r>
        <w:t xml:space="preserve">PENG Minsheng. Transcriptome sequencing data of major domestic animals (2020). A Big Earth Data Platform for Three Poles, DOI:10.11888/Ecolo.tpdc.271066, CSTR:18406.11.Ecolo.tpdc.271066,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彭旻晟</w:t>
        <w:br/>
      </w:r>
      <w:r>
        <w:rPr>
          <w:sz w:val="22"/>
        </w:rPr>
        <w:t xml:space="preserve">单位: </w:t>
      </w:r>
      <w:r>
        <w:rPr>
          <w:sz w:val="22"/>
        </w:rPr>
        <w:t>中国科学院昆明动物研究所</w:t>
        <w:br/>
      </w:r>
      <w:r>
        <w:rPr>
          <w:sz w:val="22"/>
        </w:rPr>
        <w:t xml:space="preserve">电子邮件: </w:t>
      </w:r>
      <w:r>
        <w:rPr>
          <w:sz w:val="22"/>
        </w:rPr>
        <w:t>pengminsheng@mail.kiz.ac.cn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