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南迦巴瓦峰然带岩石、风化壳、土壤大量元素含量数据集（1982-1984）</w:t>
      </w:r>
    </w:p>
    <w:p>
      <w:r>
        <w:rPr>
          <w:sz w:val="22"/>
        </w:rPr>
        <w:t>英文标题：Data set of rock, weathering crust and soil mass elements in Namjagbarwa natural belt (1982-1984)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了更好地说明山地自然带的景观特征，以及组成要素之间的物质交换和地球化学上的内在联系，阐明各元素及其化合物在自然景观中的迁移转化规律。我们对每一自然带景观中的岩石、风化壳（土壤母质）、土壤中元素含量进行了化学分析，并计算大量元素、微量元素的迁移系数，求出该景观风化壳、土壤的元素迁移系列。在景观的表生作用带内不活泼的元素（或弱迁移的），有铝和钛等，在进行大量元素与微量元素迁移能力计算时，分别用铝和钛作为基准，计算各个元素的淋出量、淋出率（%）及迁移系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土壤微量元素</w:t>
      </w:r>
      <w:r>
        <w:t>,</w:t>
      </w:r>
      <w:r>
        <w:rPr>
          <w:sz w:val="22"/>
        </w:rPr>
        <w:t>土壤成分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南迦巴瓦峰</w:t>
        <w:br/>
      </w:r>
      <w:r>
        <w:rPr>
          <w:sz w:val="22"/>
        </w:rPr>
        <w:t>时间关键词：</w:t>
      </w:r>
      <w:r>
        <w:rPr>
          <w:sz w:val="22"/>
        </w:rPr>
        <w:t>1982-1984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彭补拙, 杨逸畴. 南迦巴瓦峰然带岩石、风化壳、土壤大量元素含量数据集（1982-1984）. 时空三极环境大数据平台, DOI:10.11888/Terre.tpdc.272629, CSTR:18406.11.Terre.tpdc.272629, </w:t>
      </w:r>
      <w:r>
        <w:t>2021</w:t>
      </w:r>
      <w:r>
        <w:t>.[</w:t>
      </w:r>
      <w:r>
        <w:t xml:space="preserve">PENG   Buzhuo, YANG   Yichou. Data set of rock, weathering crust and soil mass elements in Namjagbarwa natural belt (1982-1984). A Big Earth Data Platform for Three Poles, DOI:10.11888/Terre.tpdc.272629, CSTR:18406.11.Terre.tpdc.272629,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中国科学院登山科学考察队. (1996). 南迦巴瓦峰地区自然地理与自然资源. 北京, 科学出版社.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彭补拙</w:t>
        <w:br/>
      </w:r>
      <w:r>
        <w:rPr>
          <w:sz w:val="22"/>
        </w:rPr>
        <w:t xml:space="preserve">单位: </w:t>
      </w:r>
      <w:r>
        <w:rPr>
          <w:sz w:val="22"/>
        </w:rPr>
        <w:t>南京大学地理系</w:t>
        <w:br/>
      </w:r>
      <w:r>
        <w:rPr>
          <w:sz w:val="22"/>
        </w:rPr>
        <w:t xml:space="preserve">电子邮件: </w:t>
      </w:r>
      <w:r>
        <w:rPr>
          <w:sz w:val="22"/>
        </w:rPr>
        <w:t>pengbuzhuo@sina.com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杨逸畴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yangyc@igsnrr.ac.cn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