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黑河生态水文遥感试验：水文气象观测网数据集（花寨子荒漠站自动气象站-2015）</w:t>
      </w:r>
    </w:p>
    <w:p>
      <w:r>
        <w:rPr>
          <w:sz w:val="22"/>
        </w:rPr>
        <w:t>英文标题：HiWATER: Dataset of hydrometeorological observation network (automatic weather station of Huazhaizi desert steppe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该数据集包含了2015年1月18日至2015年12月31日黑河水文气象观测网中游花寨子荒漠站气象要素观测数据。站点位于甘肃省张掖市花寨子，下垫面是山前荒漠。花寨子站中分别有北师大(经纬度是100.3201E, 38.7659N)、寒旱所(经纬度是100.3186E, 38.7652N)的观测仪器，海拔1731m。其中北师大的观测仪器自2015年6月11日架设，具体为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寒旱所的观测仪器具体架设为：风速传感器架设高度为0.48m、0.98m、2.99m，共3层，朝向北侧；风向传感器架设在4m高处；空气温度、相对湿度传感器分别架设在1m、2.99m，共2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 xml:space="preserve">（2）寒旱所观测项目：风速（WS_0.48m、WS_0.98m、WS_2.99m）(单位：米/秒)、风向（WD_4m）(单位：度)、四分量辐射（DR、UR、DLR_Cor、ULR_Cor）(单位：瓦/平方米)、空气温湿度（Ta_1m、Ta_2.99m、RH_1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由于风速传感器的问题，北师大观测的10m风速在2015.6.21-7.09和12.16-12.25之间数据缺失；由于数据存储问题，寒旱所降水量在1.18-1.22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黑河生态水文遥感试验：水文气象观测网数据集（花寨子荒漠站自动气象站-2015）. 时空三极环境大数据平台, DOI:10.3972/hiwater.325.2016.db, CSTR:18406.11.hiwater.325.2016.db,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2015). A Big Earth Data Platform for Three Poles, DOI:10.3972/hiwater.325.2016.db, CSTR:18406.11.hiwater.325.2016.db,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