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尼泊尔喜马拉雅地区冰湖编目（1977-2017）</w:t>
      </w:r>
    </w:p>
    <w:p>
      <w:r>
        <w:rPr>
          <w:sz w:val="22"/>
        </w:rPr>
        <w:t>英文标题：Inventory of Glacial Lakes in the Nepal Himalaya (1977–2017)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1977-2017年的冰湖编目，基于Landsat MSS/TM/ETM+/OLI影像，采用半自动的水体分类方法来区分水体和非水体信息，然后提取湖泊边界，并通过与原始Landsat图像的比较进行目视检查和人工编辑。其中1977年，采用MSS传感器数据，分辨率为60 m。1987年后冰湖编目，采用的影像数据分辨率为30 m。根据RGI6.0冰川编目和Google Earth，判断冰川融水与冰湖的补给关系。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冰冻圈遥感产品</w:t>
      </w:r>
      <w:r>
        <w:t>,</w:t>
      </w:r>
      <w:r>
        <w:rPr>
          <w:sz w:val="22"/>
        </w:rPr>
        <w:t>冰冻圈遥感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尼泊尔</w:t>
      </w:r>
      <w:r>
        <w:t xml:space="preserve">, </w:t>
      </w:r>
      <w:r>
        <w:rPr>
          <w:sz w:val="22"/>
        </w:rPr>
        <w:t>冰湖</w:t>
        <w:br/>
      </w:r>
      <w:r>
        <w:rPr>
          <w:sz w:val="22"/>
        </w:rPr>
        <w:t>时间关键词：</w:t>
      </w:r>
      <w:r>
        <w:rPr>
          <w:sz w:val="22"/>
        </w:rPr>
        <w:t>五十年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2.投影：UTM</w:t>
      </w:r>
    </w:p>
    <w:p>
      <w:pPr>
        <w:ind w:left="432"/>
      </w:pPr>
      <w:r>
        <w:rPr>
          <w:sz w:val="22"/>
        </w:rPr>
        <w:t>3.文件大小：1.21MB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东：88.0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1976-12-31 16:00:00+00:00</w:t>
      </w:r>
      <w:r>
        <w:rPr>
          <w:sz w:val="22"/>
        </w:rPr>
        <w:t>--</w:t>
      </w:r>
      <w:r>
        <w:rPr>
          <w:sz w:val="22"/>
        </w:rPr>
        <w:t>2017-12-30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Nitesh Khadka, 张国庆. 尼泊尔喜马拉雅地区冰湖编目（1977-2017）. 时空三极环境大数据平台, DOI:10.11888/Cryos.tpdc.272938, CSTR:18406.11.Cryos.tpdc.272938, </w:t>
      </w:r>
      <w:r>
        <w:t>2022</w:t>
      </w:r>
      <w:r>
        <w:t>.[</w:t>
      </w:r>
      <w:r>
        <w:t xml:space="preserve"> KHADKA   Nitesh , ZHANG   Guoqing. Inventory of Glacial Lakes in the Nepal Himalaya (1977–2017). A Big Earth Data Platform for Three Poles, DOI:10.11888/Cryos.tpdc.272938, CSTR:18406.11.Cryos.tpdc.272938,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Khadka, N., Zhang, G., &amp; Thakuri, S. (2018). Glacial lakes in the Nepal Himalaya: Inventory and decadal dynamics (1977–2017). Remote Sensing, 10(12), 1913.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国家自然科学基金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Nitesh Khadka</w:t>
        <w:br/>
      </w:r>
      <w:r>
        <w:rPr>
          <w:sz w:val="22"/>
        </w:rPr>
        <w:t xml:space="preserve">单位: </w:t>
      </w:r>
      <w:r>
        <w:rPr>
          <w:sz w:val="22"/>
        </w:rPr>
        <w:t>中国科学院·水利部成都山地灾害与环境研究所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nkhadka@imde.ac.cn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张国庆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guoqing.zhang@itpcas.ac.cn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