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基于红外相机技术对祁连山区哺乳动物多样性的调查：兰州大学祁连山区哈溪样区红外相机数据（2019-2020）</w:t>
      </w:r>
    </w:p>
    <w:p>
      <w:r>
        <w:rPr>
          <w:sz w:val="22"/>
        </w:rPr>
        <w:t>英文标题：Camera-trapping survey of the mammal diversity in the Qilian Mountain：Camera-trapping data of Lanzhou university in the Haxi of Qilian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7月至2020年10月的兰州大学祁连山区哈溪样区红外相机数据。哈溪样区的典型生境是森林，主要树种为祁连圆柏和青海云杉，典型的哺乳动物有马鹿、马麝、狍、蓝马鸡等，该区放牧严重，人类活动频繁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哈溪样区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2019-07-22 16:00:00+00:00</w:t>
      </w:r>
      <w:r>
        <w:rPr>
          <w:sz w:val="22"/>
        </w:rPr>
        <w:t>--</w:t>
      </w:r>
      <w:r>
        <w:rPr>
          <w:sz w:val="22"/>
        </w:rPr>
        <w:t>2020-10-29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基于红外相机技术对祁连山区哺乳动物多样性的调查：兰州大学祁连山区哈溪样区红外相机数据（2019-2020）. 时空三极环境大数据平台, DOI:10.11888/Ecolo.tpdc.271613, CSTR:18406.11.Ecolo.tpdc.271613,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Haxi of Qilian Mountain (2019-2020). A Big Earth Data Platform for Three Poles, DOI:10.11888/Ecolo.tpdc.271613, CSTR:18406.11.Ecolo.tpdc.271613,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