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黑河生态水文遥感试验：水文气象观测网数据集（荒漠站自动气象站-2015）</w:t>
      </w:r>
    </w:p>
    <w:p>
      <w:r>
        <w:rPr>
          <w:sz w:val="22"/>
        </w:rPr>
        <w:t>英文标题：HiWATER: Dataset of hydrometeorological observation network (an automatic weather station of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该数据集包含了2015年5月2日至2015年12月31日黑河水文气象观测网下游荒漠站气象要素观测数据，站点位于内蒙古额济纳旗荒漠滩，下垫面是荒漠。观测点的经纬度是100.9872E,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土壤热通量1由于传感器的问题，在2015.5.11-6.6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3.文件大小：8.46MB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黑河生态水文遥感试验：水文气象观测网数据集（荒漠站自动气象站-2015）. 时空三极环境大数据平台, DOI:10.3972/hiwater.317.2016.db, CSTR:18406.11.hiwater.317.2016.db,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desert station, 2015). A Big Earth Data Platform for Three Poles, DOI:10.3972/hiwater.317.2016.db, CSTR:18406.11.hiwater.317.2016.db,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