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横断山冰川基本信息数据集（1983-1985）</w:t>
      </w:r>
    </w:p>
    <w:p>
      <w:r>
        <w:rPr>
          <w:sz w:val="22"/>
        </w:rPr>
        <w:t>英文标题：Basic information data set of Hengduanshan glacier (1983-1985)</w:t>
      </w:r>
    </w:p>
    <w:p>
      <w:r>
        <w:rPr>
          <w:sz w:val="32"/>
        </w:rPr>
        <w:t>1、摘要</w:t>
      </w:r>
    </w:p>
    <w:p>
      <w:pPr>
        <w:ind w:firstLine="432"/>
      </w:pPr>
      <w:r>
        <w:rPr>
          <w:sz w:val="22"/>
        </w:rPr>
        <w:t>本数据是对横断山区冰川以及其类型的统计和每一处冰川的信息的统计，以及整理了中国一些冰川雪线资料及有关参数。数据共包含八个数据表，分别为横断山区各山脉冰川统计（实测数据），横断山区各流域冰川统计（实测数据），横断山区冰川类型统计（实测数据），贡嘎山一些冰川补给区的基本特征（实测数据），贡嘎山一些冰川的AAR值与雪崩区面积（实测数据），贡嘎山冰川资料统计（实测数据），贡嘎山4条冰川厚度测量统计（实测数据），中国一些冰川雪线资料及有关参数（资料统计）。</w:t>
      </w:r>
    </w:p>
    <w:p>
      <w:r>
        <w:rPr>
          <w:sz w:val="32"/>
        </w:rPr>
        <w:t>2、关键词</w:t>
      </w:r>
    </w:p>
    <w:p>
      <w:pPr>
        <w:ind w:left="432"/>
      </w:pPr>
      <w:r>
        <w:rPr>
          <w:sz w:val="22"/>
        </w:rPr>
        <w:t>主题关键词：</w:t>
      </w:r>
      <w:r>
        <w:rPr>
          <w:sz w:val="22"/>
        </w:rPr>
        <w:t>冰川覆盖</w:t>
      </w:r>
      <w:r>
        <w:t>,</w:t>
      </w:r>
      <w:r>
        <w:rPr>
          <w:sz w:val="22"/>
        </w:rPr>
        <w:t>冰储量</w:t>
      </w:r>
      <w:r>
        <w:t>,</w:t>
      </w:r>
      <w:r>
        <w:rPr>
          <w:sz w:val="22"/>
        </w:rPr>
        <w:t>冰川（含冰盖）</w:t>
        <w:br/>
      </w:r>
      <w:r>
        <w:rPr>
          <w:sz w:val="22"/>
        </w:rPr>
        <w:t>学科关键词：</w:t>
      </w:r>
      <w:r>
        <w:rPr>
          <w:sz w:val="22"/>
        </w:rPr>
        <w:t>冰冻圈</w:t>
        <w:br/>
      </w:r>
      <w:r>
        <w:rPr>
          <w:sz w:val="22"/>
        </w:rPr>
        <w:t>地点关键词：</w:t>
      </w:r>
      <w:r>
        <w:rPr>
          <w:sz w:val="22"/>
        </w:rPr>
        <w:t>横断山脉</w:t>
        <w:br/>
      </w:r>
      <w:r>
        <w:rPr>
          <w:sz w:val="22"/>
        </w:rPr>
        <w:t>时间关键词：</w:t>
      </w:r>
      <w:r>
        <w:rPr>
          <w:sz w:val="22"/>
        </w:rPr>
        <w:t>1983-1985</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北：53.55</w:t>
            </w:r>
          </w:p>
        </w:tc>
        <w:tc>
          <w:tcPr>
            <w:tcW w:type="dxa" w:w="2880"/>
          </w:tcPr>
          <w:p>
            <w:r>
              <w:t>-</w:t>
            </w:r>
          </w:p>
        </w:tc>
      </w:tr>
      <w:tr>
        <w:tc>
          <w:tcPr>
            <w:tcW w:type="dxa" w:w="2880"/>
          </w:tcPr>
          <w:p>
            <w:r>
              <w:t>西：73.67</w:t>
            </w:r>
          </w:p>
        </w:tc>
        <w:tc>
          <w:tcPr>
            <w:tcW w:type="dxa" w:w="2880"/>
          </w:tcPr>
          <w:p>
            <w:r>
              <w:t>-</w:t>
            </w:r>
          </w:p>
        </w:tc>
        <w:tc>
          <w:tcPr>
            <w:tcW w:type="dxa" w:w="2880"/>
          </w:tcPr>
          <w:p>
            <w:r>
              <w:t>东：135.04</w:t>
            </w:r>
          </w:p>
        </w:tc>
      </w:tr>
      <w:tr>
        <w:tc>
          <w:tcPr>
            <w:tcW w:type="dxa" w:w="2880"/>
          </w:tcPr>
          <w:p>
            <w:r>
              <w:t>-</w:t>
            </w:r>
          </w:p>
        </w:tc>
        <w:tc>
          <w:tcPr>
            <w:tcW w:type="dxa" w:w="2880"/>
          </w:tcPr>
          <w:p>
            <w:r>
              <w:t>南：3.87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李吉均. 横断山冰川基本信息数据集（1983-1985）. 时空三极环境大数据平台, DOI:10.11888/Glacio.tpdc.271219, CSTR:18406.11.Glacio.tpdc.271219, </w:t>
      </w:r>
      <w:r>
        <w:t>2021</w:t>
      </w:r>
      <w:r>
        <w:t>.[</w:t>
      </w:r>
      <w:r>
        <w:t xml:space="preserve">LI Jijun. Basic information data set of Hengduanshan glacier (1983-1985). A Big Earth Data Platform for Three Poles, DOI:10.11888/Glacio.tpdc.271219, CSTR:18406.11.Glacio.tpdc.271219, </w:t>
      </w:r>
      <w:r>
        <w:t>2021</w:t>
      </w:r>
      <w:r>
        <w:rPr>
          <w:sz w:val="22"/>
        </w:rPr>
        <w:t>]</w:t>
      </w:r>
    </w:p>
    <w:p>
      <w:pPr>
        <w:ind w:left="432"/>
      </w:pPr>
      <w:r>
        <w:rPr>
          <w:sz w:val="22"/>
        </w:rPr>
        <w:t xml:space="preserve">文章的引用: </w:t>
      </w:r>
    </w:p>
    <w:p>
      <w:pPr>
        <w:ind w:left="864"/>
      </w:pPr>
      <w:r>
        <w:t>中国科学院青藏高原综合科学考察队. (1996). 横断山冰川[M]. 北京: 科学出版社</w:t>
        <w:br/>
        <w:br/>
      </w:r>
    </w:p>
    <w:p>
      <w:r>
        <w:rPr>
          <w:sz w:val="32"/>
        </w:rPr>
        <w:t>7、资助项目信息</w:t>
      </w:r>
    </w:p>
    <w:p>
      <w:pPr>
        <w:ind w:left="432"/>
      </w:pPr>
      <w:r>
        <w:rPr>
          <w:sz w:val="22"/>
        </w:rPr>
        <w:t>横断山区综合考察</w:t>
        <w:br/>
      </w:r>
    </w:p>
    <w:p>
      <w:r>
        <w:rPr>
          <w:sz w:val="32"/>
        </w:rPr>
        <w:t>8、数据资源提供者</w:t>
      </w:r>
    </w:p>
    <w:p>
      <w:pPr>
        <w:ind w:left="432"/>
      </w:pPr>
      <w:r>
        <w:rPr>
          <w:sz w:val="22"/>
        </w:rPr>
        <w:t xml:space="preserve">姓名: </w:t>
      </w:r>
      <w:r>
        <w:rPr>
          <w:sz w:val="22"/>
        </w:rPr>
        <w:t>李吉均</w:t>
        <w:br/>
      </w:r>
      <w:r>
        <w:rPr>
          <w:sz w:val="22"/>
        </w:rPr>
        <w:t xml:space="preserve">单位: </w:t>
      </w:r>
      <w:r>
        <w:rPr>
          <w:sz w:val="22"/>
        </w:rPr>
        <w:t>兰州大学资源环境学院</w:t>
        <w:br/>
      </w:r>
      <w:r>
        <w:rPr>
          <w:sz w:val="22"/>
        </w:rPr>
        <w:t xml:space="preserve">电子邮件: </w:t>
      </w:r>
      <w:r>
        <w:rPr>
          <w:sz w:val="22"/>
        </w:rPr>
        <w:t>lijj@lzu.edu.cn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