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青藏高原逐日微波降水量数据集（2015-2017）</w:t>
      </w:r>
    </w:p>
    <w:p>
      <w:r>
        <w:rPr>
          <w:sz w:val="22"/>
        </w:rPr>
        <w:t>英文标题：The daily microwave precipitation dataset of Tibetan Plateau（2015-2017）</w:t>
      </w:r>
    </w:p>
    <w:p>
      <w:r>
        <w:rPr>
          <w:sz w:val="32"/>
        </w:rPr>
        <w:t>1、摘要</w:t>
      </w:r>
    </w:p>
    <w:p>
      <w:pPr>
        <w:ind w:firstLine="432"/>
      </w:pPr>
      <w:r>
        <w:rPr>
          <w:sz w:val="22"/>
        </w:rPr>
        <w:t>降水强烈的时空变化常使得常规地基台站的降水观测不能准确把握降水的空间分布和强度变化。而卫星微波遥感可以克服此局限，实现全球尺度降水和云的观测，而且相对于红外/可见光只能反映云厚、云高等信息而言，微波能够穿透云体，利用云内降水粒子和云粒子与微波的相互作用对云、雨进行更为直接的探测。</w:t>
        <w:br/>
        <w:t>本数据以GPM搭载的DPR双波段降水雷达获取的地表降水量为真值，以NDVI、DEM、ERA5中的土壤温/湿度为参考数据，利用GMI的多波段被动亮温数据反演青藏高原地区暖季（5月-9月）瞬时降水强度，将结果重采样至0.1°空间分辨率后累加到日。</w:t>
      </w:r>
    </w:p>
    <w:p>
      <w:r>
        <w:rPr>
          <w:sz w:val="32"/>
        </w:rPr>
        <w:t>2、关键词</w:t>
      </w:r>
    </w:p>
    <w:p>
      <w:pPr>
        <w:ind w:left="432"/>
      </w:pPr>
      <w:r>
        <w:rPr>
          <w:sz w:val="22"/>
        </w:rPr>
        <w:t>主题关键词：</w:t>
      </w:r>
      <w:r>
        <w:rPr>
          <w:sz w:val="22"/>
        </w:rPr>
        <w:t>降水</w:t>
      </w:r>
      <w:r>
        <w:t>,</w:t>
      </w:r>
      <w:r>
        <w:rPr>
          <w:sz w:val="22"/>
        </w:rPr>
        <w:t>降水量</w:t>
        <w:br/>
      </w:r>
      <w:r>
        <w:rPr>
          <w:sz w:val="22"/>
        </w:rPr>
        <w:t>学科关键词：</w:t>
      </w:r>
      <w:r>
        <w:rPr>
          <w:sz w:val="22"/>
        </w:rPr>
        <w:t>大气</w:t>
        <w:br/>
      </w:r>
      <w:r>
        <w:rPr>
          <w:sz w:val="22"/>
        </w:rPr>
        <w:t>地点关键词：</w:t>
      </w:r>
      <w:r>
        <w:rPr>
          <w:sz w:val="22"/>
        </w:rPr>
        <w:t>青藏高原</w:t>
        <w:br/>
      </w:r>
      <w:r>
        <w:rPr>
          <w:sz w:val="22"/>
        </w:rPr>
        <w:t>时间关键词：</w:t>
      </w:r>
      <w:r>
        <w:rPr>
          <w:sz w:val="22"/>
        </w:rPr>
        <w:t>2015年5月-2017年9月</w:t>
      </w:r>
    </w:p>
    <w:p>
      <w:r>
        <w:rPr>
          <w:sz w:val="32"/>
        </w:rPr>
        <w:t>3、数据细节</w:t>
      </w:r>
    </w:p>
    <w:p>
      <w:pPr>
        <w:ind w:left="432"/>
      </w:pPr>
      <w:r>
        <w:rPr>
          <w:sz w:val="22"/>
        </w:rPr>
        <w:t>1.比例尺：None</w:t>
      </w:r>
    </w:p>
    <w:p>
      <w:pPr>
        <w:ind w:left="432"/>
      </w:pPr>
      <w:r>
        <w:rPr>
          <w:sz w:val="22"/>
        </w:rPr>
        <w:t>2.投影：WGS84</w:t>
      </w:r>
    </w:p>
    <w:p>
      <w:pPr>
        <w:ind w:left="432"/>
      </w:pPr>
      <w:r>
        <w:rPr>
          <w:sz w:val="22"/>
        </w:rPr>
        <w:t>3.文件大小：11.2MB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北：40.5</w:t>
            </w:r>
          </w:p>
        </w:tc>
        <w:tc>
          <w:tcPr>
            <w:tcW w:type="dxa" w:w="2880"/>
          </w:tcPr>
          <w:p>
            <w:r>
              <w:t>-</w:t>
            </w:r>
          </w:p>
        </w:tc>
      </w:tr>
      <w:tr>
        <w:tc>
          <w:tcPr>
            <w:tcW w:type="dxa" w:w="2880"/>
          </w:tcPr>
          <w:p>
            <w:r>
              <w:t>西：73.0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2015-05-01 00:00:00+00:00</w:t>
      </w:r>
      <w:r>
        <w:rPr>
          <w:sz w:val="22"/>
        </w:rPr>
        <w:t>--</w:t>
      </w:r>
      <w:r>
        <w:rPr>
          <w:sz w:val="22"/>
        </w:rPr>
        <w:t>2017-09-30 00:00:00+00:00</w:t>
      </w:r>
    </w:p>
    <w:p>
      <w:r>
        <w:rPr>
          <w:sz w:val="32"/>
        </w:rPr>
        <w:t>6、引用方式</w:t>
      </w:r>
    </w:p>
    <w:p>
      <w:pPr>
        <w:ind w:left="432"/>
      </w:pPr>
      <w:r>
        <w:rPr>
          <w:sz w:val="22"/>
        </w:rPr>
        <w:t xml:space="preserve">数据的引用: </w:t>
      </w:r>
    </w:p>
    <w:p>
      <w:pPr>
        <w:ind w:left="432" w:firstLine="432"/>
      </w:pPr>
      <w:r>
        <w:t xml:space="preserve">许时光. 青藏高原逐日微波降水量数据集（2015-2017）. 时空三极环境大数据平台, DOI:10.11888/Meteoro.tpdc.270116, CSTR:18406.11.Meteoro.tpdc.270116, </w:t>
      </w:r>
      <w:r>
        <w:t>2019</w:t>
      </w:r>
      <w:r>
        <w:t>.[</w:t>
      </w:r>
      <w:r>
        <w:t xml:space="preserve">XU Shiguang. The daily microwave precipitation dataset of Tibetan Plateau（2015-2017）. A Big Earth Data Platform for Three Poles, DOI:10.11888/Meteoro.tpdc.270116, CSTR:18406.11.Meteoro.tpdc.270116,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许时光</w:t>
        <w:br/>
      </w:r>
      <w:r>
        <w:rPr>
          <w:sz w:val="22"/>
        </w:rPr>
        <w:t xml:space="preserve">单位: </w:t>
      </w:r>
      <w:r>
        <w:rPr>
          <w:sz w:val="22"/>
        </w:rPr>
        <w:t>中国科学院空天信息研究院</w:t>
        <w:br/>
      </w:r>
      <w:r>
        <w:rPr>
          <w:sz w:val="22"/>
        </w:rPr>
        <w:t xml:space="preserve">电子邮件: </w:t>
      </w:r>
      <w:r>
        <w:rPr>
          <w:sz w:val="22"/>
        </w:rPr>
        <w:t>xusg@aircas.ac.cn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