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黑河中游大满站玉米生物量、植被覆盖度、叶面积指数及株高地面观测数据集（2020年生长期）</w:t>
      </w:r>
    </w:p>
    <w:p>
      <w:r>
        <w:rPr>
          <w:sz w:val="22"/>
        </w:rPr>
        <w:t>英文标题：Ground observation dataset of corn biomass, vegetation coverage, leaf area index and plant height at Daman station in the middle reaches of Heihe River (growth period in 2020)</w:t>
      </w:r>
    </w:p>
    <w:p>
      <w:r>
        <w:rPr>
          <w:sz w:val="32"/>
        </w:rPr>
        <w:t>1、摘要</w:t>
      </w:r>
    </w:p>
    <w:p>
      <w:pPr>
        <w:ind w:firstLine="432"/>
      </w:pPr>
      <w:r>
        <w:rPr>
          <w:sz w:val="22"/>
        </w:rPr>
        <w:t>本数据为黑河中游大满站（38.85551N，100.37223E）制种玉米2020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2020年5月31日-9月22日，观测参数在7月31日以前每5天观测一次，7月31后每10天观测一次，整个生长期共开展了19次观测。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2020-05-30 16:00:00+00:00</w:t>
      </w:r>
      <w:r>
        <w:rPr>
          <w:sz w:val="22"/>
        </w:rPr>
        <w:t>--</w:t>
      </w:r>
      <w:r>
        <w:rPr>
          <w:sz w:val="22"/>
        </w:rPr>
        <w:t>2020-09-21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黑河中游大满站玉米生物量、植被覆盖度、叶面积指数及株高地面观测数据集（2020年生长期）. 时空三极环境大数据平台, DOI:10.11888/Ecolo.tpdc.271797, CSTR:18406.11.Ecolo.tpdc.271797, </w:t>
      </w:r>
      <w:r>
        <w:t>2021</w:t>
      </w:r>
      <w:r>
        <w:t>.[</w:t>
      </w:r>
      <w:r>
        <w:t xml:space="preserve">GENG   Liying, CHE  Tao. Ground observation dataset of corn biomass, vegetation coverage, leaf area index and plant height at Daman station in the middle reaches of Heihe River (growth period in 2020). A Big Earth Data Platform for Three Poles, DOI:10.11888/Ecolo.tpdc.271797, CSTR:18406.11.Ecolo.tpdc.271797, </w:t>
      </w:r>
      <w:r>
        <w:t>2021</w:t>
      </w:r>
      <w:r>
        <w:rPr>
          <w:sz w:val="22"/>
        </w:rPr>
        <w:t>]</w:t>
      </w:r>
    </w:p>
    <w:p>
      <w:pPr>
        <w:ind w:left="432"/>
      </w:pPr>
      <w:r>
        <w:rPr>
          <w:sz w:val="22"/>
        </w:rPr>
        <w:t xml:space="preserve">文章的引用: </w:t>
      </w:r>
    </w:p>
    <w:p>
      <w:pPr>
        <w:ind w:left="864"/>
      </w:pPr>
      <w:r>
        <w:t>Geng, L.Y., Che, T., Ma, M.G., Tan, J.L., &amp; Wang, H.B. (2021). Corn Biomass Estimation by Integrating Remote Sensing and Long-Term Observation Data Based on Machine Learning Techniques. Remote Sensing, 13(12), 2352.</w:t>
        <w:br/>
        <w:br/>
      </w:r>
    </w:p>
    <w:p>
      <w:r>
        <w:rPr>
          <w:sz w:val="32"/>
        </w:rPr>
        <w:t>7、资助项目信息</w:t>
      </w:r>
    </w:p>
    <w:p>
      <w:pPr>
        <w:ind w:left="432"/>
      </w:pPr>
      <w:r>
        <w:rPr>
          <w:sz w:val="22"/>
        </w:rPr>
        <w:t>生态系统关键参量监测设备研制与生态物联网示范(2016YFC0500100)</w:t>
        <w:br/>
      </w:r>
      <w:r>
        <w:rPr>
          <w:sz w:val="22"/>
        </w:rPr>
        <w:t>基于多源数据的异质地表植被叶面积指数真实性检验研究(42171390)</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