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青海门源县、西藏玛多县高原鼠兔照片视频数据集（2020-2021）</w:t>
      </w:r>
    </w:p>
    <w:p>
      <w:r>
        <w:rPr>
          <w:sz w:val="22"/>
        </w:rPr>
        <w:t>英文标题：Photo and video dataset of plateau pika in Menyuan County, Qinghai Province and Maduo County, Tibet (2020-2021)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高原鼠兔（Ochotona curzoniae）是青藏高原特有的草食性小型兽类，主要栖居于开阔的海拔2800-5000米的高寒草甸、草原及荒漠草原地带。子课题（2019QZKK05010212）拟选择对环境变化极为敏感的恒温小型兽类——高原鼠兔为代表，通过野外调查比较青藏高原及邻近地区不同海拔鼠兔种群的形态、生理和生活史的差异。本数据集包含2020年在青海，2021年在西藏自治区玛多县调查高原鼠兔并拍摄的个体照、生境照、工作照，包括高原鼠兔洞穴照片10余张、鼠兔活动视频1个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2020-2021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张学英. 青海门源县、西藏玛多县高原鼠兔照片视频数据集（2020-2021）. 时空三极环境大数据平台, DOI:10.11888/HumanNat.tpdc.273023, CSTR:18406.11.HumanNat.tpdc.273023, </w:t>
      </w:r>
      <w:r>
        <w:t>2022</w:t>
      </w:r>
      <w:r>
        <w:t>.[</w:t>
      </w:r>
      <w:r>
        <w:t xml:space="preserve">ZHANG   Xueying . Photo and video dataset of plateau pika in Menyuan County, Qinghai Province and Maduo County, Tibet (2020-2021). A Big Earth Data Platform for Three Poles, DOI:10.11888/HumanNat.tpdc.273023, CSTR:18406.11.HumanNat.tpdc.273023,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张学英</w:t>
        <w:br/>
      </w:r>
      <w:r>
        <w:rPr>
          <w:sz w:val="22"/>
        </w:rPr>
        <w:t xml:space="preserve">单位: </w:t>
      </w:r>
      <w:r>
        <w:rPr>
          <w:sz w:val="22"/>
        </w:rPr>
        <w:t>中国科学院动物研究所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zhangxy@ioz.ac.cn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