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中国西部洞穴次生化学沉积物环境替代指标形成的地球化学动力学数据（2003-2004）</w:t>
      </w:r>
    </w:p>
    <w:p>
      <w:r>
        <w:rPr>
          <w:sz w:val="22"/>
        </w:rPr>
        <w:t>英文标题：Geochemical dynamic data on the formation of environmental substitution indexes of secondary chemical sediments in caves in Western China (2003-2004)</w:t>
      </w:r>
    </w:p>
    <w:p>
      <w:r>
        <w:rPr>
          <w:sz w:val="32"/>
        </w:rPr>
        <w:t>1、摘要</w:t>
      </w:r>
    </w:p>
    <w:p>
      <w:pPr>
        <w:ind w:firstLine="432"/>
      </w:pPr>
      <w:r>
        <w:rPr>
          <w:sz w:val="22"/>
        </w:rPr>
        <w:t>洞穴次生化学沉积物环境替代指标形成的地球化学动力学项目属于国家自然科学基金“中国西部环境与生态科学”重大研究计划，负责人中国科学院地球化学研究所王世杰研究员，项目运行时间为2003.1-2005.12。</w:t>
        <w:br/>
        <w:t>该项目汇交数据成果:</w:t>
        <w:br/>
        <w:t>1.  样品DOC信息表:凉风洞,七星洞,将军洞,犀牛洞 2003-2004年水样DOC数据. Excel表</w:t>
        <w:br/>
        <w:t>2.  样品氢氧同位素信息表 Excel表：凉风洞,七星洞,将军洞,犀牛洞洞穴次生化学沉积物、水/vSMOW、雨水δ18ＯvSMOW等信息</w:t>
        <w:br/>
        <w:t>3.  样品水化学信息表 Excel表:表头如下：序号   样号   T℃</w:t>
        <w:tab/>
        <w:t>pH</w:t>
        <w:tab/>
        <w:t>K+(mg/l)、Na+(mg/l)、Ca2+(mg/l)</w:t>
        <w:tab/>
        <w:t>Mg2+(mg/l)</w:t>
        <w:tab/>
        <w:t>Cl-(mg/l)、SO42-(mg/l)</w:t>
        <w:tab/>
        <w:t xml:space="preserve">HCO3-(mg/l)、SIC </w:t>
        <w:tab/>
        <w:t>SID</w:t>
        <w:tab/>
        <w:t>SIG</w:t>
        <w:tab/>
        <w:t>PPCO2(atm)</w:t>
        <w:tab/>
        <w:t>PCO2(Pa)误差</w:t>
        <w:br/>
        <w:t>4. 样品碳同位素信息表 Excel表：2003-2004年次生化学沉积物、洞穴滴水DIC(2003)</w:t>
        <w:tab/>
        <w:br/>
        <w:t xml:space="preserve">     此外还附有项目基本信息说明及数据信息文件.</w:t>
      </w:r>
    </w:p>
    <w:p>
      <w:r>
        <w:rPr>
          <w:sz w:val="32"/>
        </w:rPr>
        <w:t>2、关键词</w:t>
      </w:r>
    </w:p>
    <w:p>
      <w:pPr>
        <w:ind w:left="432"/>
      </w:pPr>
      <w:r>
        <w:rPr>
          <w:sz w:val="22"/>
        </w:rPr>
        <w:t>主题关键词：</w:t>
      </w:r>
      <w:r>
        <w:rPr>
          <w:sz w:val="22"/>
        </w:rPr>
        <w:t>洞穴沉积</w:t>
      </w:r>
      <w:r>
        <w:t>,</w:t>
      </w:r>
      <w:r>
        <w:rPr>
          <w:sz w:val="22"/>
        </w:rPr>
        <w:t>古气候重建</w:t>
        <w:br/>
      </w:r>
      <w:r>
        <w:rPr>
          <w:sz w:val="22"/>
        </w:rPr>
        <w:t>学科关键词：</w:t>
      </w:r>
      <w:r>
        <w:rPr>
          <w:sz w:val="22"/>
        </w:rPr>
        <w:t>古环境</w:t>
        <w:br/>
      </w:r>
      <w:r>
        <w:rPr>
          <w:sz w:val="22"/>
        </w:rPr>
        <w:t>地点关键词：</w:t>
      </w:r>
      <w:r>
        <w:rPr>
          <w:sz w:val="22"/>
        </w:rPr>
        <w:t>中国西部</w:t>
        <w:br/>
      </w:r>
      <w:r>
        <w:rPr>
          <w:sz w:val="22"/>
        </w:rPr>
        <w:t>时间关键词：</w:t>
      </w:r>
      <w:r>
        <w:rPr>
          <w:sz w:val="22"/>
        </w:rPr>
        <w:t>2003-2004</w:t>
      </w:r>
    </w:p>
    <w:p>
      <w:r>
        <w:rPr>
          <w:sz w:val="32"/>
        </w:rPr>
        <w:t>3、数据细节</w:t>
      </w:r>
    </w:p>
    <w:p>
      <w:pPr>
        <w:ind w:left="432"/>
      </w:pPr>
      <w:r>
        <w:rPr>
          <w:sz w:val="22"/>
        </w:rPr>
        <w:t>1.比例尺：None</w:t>
      </w:r>
    </w:p>
    <w:p>
      <w:pPr>
        <w:ind w:left="432"/>
      </w:pPr>
      <w:r>
        <w:rPr>
          <w:sz w:val="22"/>
        </w:rPr>
        <w:t>2.投影：None</w:t>
      </w:r>
    </w:p>
    <w:p>
      <w:pPr>
        <w:ind w:left="432"/>
      </w:pPr>
      <w:r>
        <w:rPr>
          <w:sz w:val="22"/>
        </w:rPr>
        <w:t>3.文件大小：0.41MB</w:t>
      </w:r>
    </w:p>
    <w:p>
      <w:pPr>
        <w:ind w:left="432"/>
      </w:pPr>
      <w:r>
        <w:rPr>
          <w:sz w:val="22"/>
        </w:rPr>
        <w:t>4.数据格式：表格</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北：29.0</w:t>
            </w:r>
          </w:p>
        </w:tc>
        <w:tc>
          <w:tcPr>
            <w:tcW w:type="dxa" w:w="2880"/>
          </w:tcPr>
          <w:p>
            <w:r>
              <w:t>-</w:t>
            </w:r>
          </w:p>
        </w:tc>
      </w:tr>
      <w:tr>
        <w:tc>
          <w:tcPr>
            <w:tcW w:type="dxa" w:w="2880"/>
          </w:tcPr>
          <w:p>
            <w:r>
              <w:t>西：103.0</w:t>
            </w:r>
          </w:p>
        </w:tc>
        <w:tc>
          <w:tcPr>
            <w:tcW w:type="dxa" w:w="2880"/>
          </w:tcPr>
          <w:p>
            <w:r>
              <w:t>-</w:t>
            </w:r>
          </w:p>
        </w:tc>
        <w:tc>
          <w:tcPr>
            <w:tcW w:type="dxa" w:w="2880"/>
          </w:tcPr>
          <w:p>
            <w:r>
              <w:t>东：110.0</w:t>
            </w:r>
          </w:p>
        </w:tc>
      </w:tr>
      <w:tr>
        <w:tc>
          <w:tcPr>
            <w:tcW w:type="dxa" w:w="2880"/>
          </w:tcPr>
          <w:p>
            <w:r>
              <w:t>-</w:t>
            </w:r>
          </w:p>
        </w:tc>
        <w:tc>
          <w:tcPr>
            <w:tcW w:type="dxa" w:w="2880"/>
          </w:tcPr>
          <w:p>
            <w:r>
              <w:t>南：24.0</w:t>
            </w:r>
          </w:p>
        </w:tc>
        <w:tc>
          <w:tcPr>
            <w:tcW w:type="dxa" w:w="2880"/>
          </w:tcPr>
          <w:p>
            <w:r>
              <w:t>-</w:t>
            </w:r>
          </w:p>
        </w:tc>
      </w:tr>
    </w:tbl>
    <w:p>
      <w:r>
        <w:rPr>
          <w:sz w:val="32"/>
        </w:rPr>
        <w:t>5、时间范围</w:t>
      </w:r>
      <w:r>
        <w:rPr>
          <w:sz w:val="22"/>
        </w:rPr>
        <w:t>2003-01-07 00:00:00+00:00</w:t>
      </w:r>
      <w:r>
        <w:rPr>
          <w:sz w:val="22"/>
        </w:rPr>
        <w:t>--</w:t>
      </w:r>
      <w:r>
        <w:rPr>
          <w:sz w:val="22"/>
        </w:rPr>
        <w:t>2005-01-06 11:59:59+00:00</w:t>
      </w:r>
    </w:p>
    <w:p>
      <w:r>
        <w:rPr>
          <w:sz w:val="32"/>
        </w:rPr>
        <w:t>6、引用方式</w:t>
      </w:r>
    </w:p>
    <w:p>
      <w:pPr>
        <w:ind w:left="432"/>
      </w:pPr>
      <w:r>
        <w:rPr>
          <w:sz w:val="22"/>
        </w:rPr>
        <w:t xml:space="preserve">数据的引用: </w:t>
      </w:r>
    </w:p>
    <w:p>
      <w:pPr>
        <w:ind w:left="432" w:firstLine="432"/>
      </w:pPr>
      <w:r>
        <w:t xml:space="preserve">王世杰. 中国西部洞穴次生化学沉积物环境替代指标形成的地球化学动力学数据（2003-2004）. 时空三极环境大数据平台, DOI:10.11888/Paleoenv.tpdc.270630, CSTR:18406.11.Paleoenv.tpdc.270630, </w:t>
      </w:r>
      <w:r>
        <w:t>2010</w:t>
      </w:r>
      <w:r>
        <w:t>.[</w:t>
      </w:r>
      <w:r>
        <w:t xml:space="preserve">WANG  Shijie. Geochemical dynamic data on the formation of environmental substitution indexes of secondary chemical sediments in caves in Western China (2003-2004). A Big Earth Data Platform for Three Poles, DOI:10.11888/Paleoenv.tpdc.270630, CSTR:18406.11.Paleoenv.tpdc.270630, </w:t>
      </w:r>
      <w:r>
        <w:t>2010</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王世杰</w:t>
        <w:br/>
      </w:r>
      <w:r>
        <w:rPr>
          <w:sz w:val="22"/>
        </w:rPr>
        <w:t xml:space="preserve">单位: </w:t>
      </w:r>
      <w:r>
        <w:rPr>
          <w:sz w:val="22"/>
        </w:rPr>
        <w:t>中国科学院地球化学研究所</w:t>
        <w:br/>
      </w:r>
      <w:r>
        <w:rPr>
          <w:sz w:val="22"/>
        </w:rPr>
        <w:t xml:space="preserve">电子邮件: </w:t>
      </w:r>
      <w:r>
        <w:rPr>
          <w:sz w:val="22"/>
        </w:rPr>
        <w:t>wangshijie@vip.gyig.ac.cn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