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海河流域多尺度地表通量与气象要素观测数据集：怀来站-涡动相关仪（10m塔）（2019）</w:t>
      </w:r>
    </w:p>
    <w:p>
      <w:r>
        <w:rPr>
          <w:sz w:val="22"/>
        </w:rPr>
        <w:t>英文标题：Multi-scale surface flux and meteorological elements observation dataset in the Hai River Basin (Huailai station-eddy covariance system-10m tower,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该数据集包含了2019年1月1日至2019年12月3日的10m塔涡动相关仪观测数据。站点位于河北省怀来县东花园镇，下垫面水浇地玉米。观测点的经纬度是115.7880E, 40.3491N，海拔480m。涡动相关仪的采集频率是10Hz，架高为5 m，超声朝向是正北向，超声风速仪（CSAT3）与CO2/H2O分析仪（Li7500A）之间的距离是15 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5月19-5月31日由于供电问题，导致数据缺失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观测试验或站点信息请参考Guo et al.(2020)，数据处理请参考Liu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3.文件大小：1.94MB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海河流域多尺度地表通量与气象要素观测数据集：怀来站-涡动相关仪（10m塔）（2019）. 时空三极环境大数据平台, DOI:10.11888/Meteoro.tpdc.271096, CSTR:18406.11.Meteoro.tpdc.271096, </w:t>
      </w:r>
      <w:r>
        <w:t>2021</w:t>
      </w:r>
      <w:r>
        <w:t>.[</w:t>
      </w:r>
      <w:r>
        <w:t xml:space="preserve">LIU Shaomin, XU Ziwei. Multi-scale surface flux and meteorological elements observation dataset in the Hai River Basin (Huailai station-eddy covariance system-10m tower, 2019). A Big Earth Data Platform for Three Poles, DOI:10.11888/Meteoro.tpdc.271096, CSTR:18406.11.Meteoro.tpdc.271096,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