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黑河流域大冬树垭口观测站风吹雪数据（2014）</w:t>
      </w:r>
    </w:p>
    <w:p>
      <w:r>
        <w:rPr>
          <w:sz w:val="22"/>
        </w:rPr>
        <w:t>英文标题：Wind snow data of dadongshuyakou observation station in Heihe River basin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该数据包括大冬树垭口观测站（东经100度14分28秒，北纬38度00分58秒）2013年12月17日至2014年7月9日期间风吹雪事件过程中收集的吹雪通量沿高度的分布。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</w:r>
      <w:r>
        <w:t>,</w:t>
      </w:r>
      <w:r>
        <w:rPr>
          <w:sz w:val="22"/>
        </w:rPr>
        <w:t>积雪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大冬树山垭口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3.文件大小：1.5MB</w:t>
      </w:r>
    </w:p>
    <w:p>
      <w:pPr>
        <w:ind w:left="432"/>
      </w:pPr>
      <w:r>
        <w:rPr>
          <w:sz w:val="22"/>
        </w:rPr>
        <w:t>4.数据格式：dat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2013-12-28 09:04:00+00:00</w:t>
      </w:r>
      <w:r>
        <w:rPr>
          <w:sz w:val="22"/>
        </w:rPr>
        <w:t>--</w:t>
      </w:r>
      <w:r>
        <w:rPr>
          <w:sz w:val="22"/>
        </w:rPr>
        <w:t>2015-07-20 09:04:00+00:00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黄宁. 黑河流域大冬树垭口观测站风吹雪数据（2014）. 时空三极环境大数据平台, DOI:10.11888/Snow.tpdc.270846, CSTR:18406.11.Snow.tpdc.270846, </w:t>
      </w:r>
      <w:r>
        <w:t>2016</w:t>
      </w:r>
      <w:r>
        <w:t>.[</w:t>
      </w:r>
      <w:r>
        <w:t xml:space="preserve">HUANG  Ning. Wind snow data of dadongshuyakou observation station in Heihe River basin (2014). A Big Earth Data Platform for Three Poles, DOI:10.11888/Snow.tpdc.270846, CSTR:18406.11.Snow.tpdc.270846,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黄宁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huangn@lzu.edu.cn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