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汉班托塔港与科伦坡节点区域交通、水系等基础设施空间分布数据集（2016-2018）</w:t>
      </w:r>
    </w:p>
    <w:p>
      <w:r>
        <w:rPr>
          <w:sz w:val="22"/>
        </w:rPr>
        <w:t>英文标题：The spatial distribution data set of transportation, water systemand other infrastructure in hanbantota and Colombo area (2016-2018)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汉班托塔和科伦坡地区交通、水系等基础设施空间分布数据集（2016-2018年）是基于高分辨率遥感影像进行分类信息提取获得的。基于融合得到的1-2米的遥感影像数据，分别开展了道路、水体、海岸线和沿海设施等相关的基础设施分布信息提取，在此基础上，将OSM的道路等图层与提取的结果、影像进行叠加，通过目视检查等方式发现错误，进行提取结果的修正，最后分别形成汉班托塔节点区域的道路、水系、海岸线和沿海设施分布图层。本数据集包含了汉班托塔和科伦坡两个关键节点区域的数据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交通</w:t>
      </w:r>
      <w:r>
        <w:t>,</w:t>
      </w:r>
      <w:r>
        <w:rPr>
          <w:sz w:val="22"/>
        </w:rPr>
        <w:t>交通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斯里兰卡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3.文件大小：66.64MB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汉班托塔港与科伦坡节点区域交通、水系等基础设施空间分布数据集（2016-2018）. 时空三极环境大数据平台, DOI:10.11888/Geogra.tpdc.271047, CSTR:18406.11.Geogra.tpdc.271047, </w:t>
      </w:r>
      <w:r>
        <w:t>2020</w:t>
      </w:r>
      <w:r>
        <w:t>.[</w:t>
      </w:r>
      <w:r>
        <w:t xml:space="preserve">The spatial distribution data set of transportation, water systemand other infrastructure in hanbantota and Colombo area (2016-2018). A Big Earth Data Platform for Three Poles, DOI:10.11888/Geogra.tpdc.271047, CSTR:18406.11.Geogra.tpdc.271047,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