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黑河综合遥感联合试验：临泽草地加密观测区MODIS地面同步观测数据集（2008年6月10日）</w:t>
      </w:r>
    </w:p>
    <w:p>
      <w:r>
        <w:rPr>
          <w:sz w:val="22"/>
        </w:rPr>
        <w:t>英文标题：WATER: Dataset of ground truth measurement synchronizing with MODIS in the Linze grassland foci experimental area on Jun. 10,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6月10日，在临泽草地加密观测区MODIS同步样方（2km×2km）开展了MODIS的地面同步观测试验。主要测量变量为植被冠层温度和地表温度。本数据可为机载－星载遥感数据的地表温度反演和验证提供基本的数据集。</w:t>
        <w:br/>
        <w:t>观测内容为：分别对MODIS样方中的同步样带1（H01-H08）、同步样带2（H09-H16）、同步样带3（H17-H24）、同步样带4（H25-H32）、同步样带5（H33-H40）、同步样带6（H41-H48）、同步样带7（H49-H56）及同步样带8（H57-H64）沿东西向进行了往返两遍测量，各测量点间距离为125m。在各测量点采用手持式红外温度计获得冠顶温度、半高温度以及地表温度。</w:t>
        <w:br/>
        <w:t>本数据集包括4个样带的植被冠层温度和地表温度测量数据Excel表格。</w:t>
        <w:br/>
        <w:t>样方样带的分布信息请参见元数据“黑河综合遥感联合试验：临泽草地加密观测区样方样带布置”。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近红外遥感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冠层温度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2008-06-10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3.文件大小：1189.7MB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2008-06-21 08:00:00+00:00</w:t>
      </w:r>
      <w:r>
        <w:rPr>
          <w:sz w:val="22"/>
        </w:rPr>
        <w:t>--</w:t>
      </w:r>
      <w:r>
        <w:rPr>
          <w:sz w:val="22"/>
        </w:rPr>
        <w:t>2008-06-21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盖春梅, 晋锐, 王旭峰. 黑河综合遥感联合试验：临泽草地加密观测区MODIS地面同步观测数据集（2008年6月10日）. 时空三极环境大数据平台, DOI:10.3972/water973.0064.db, CSTR:18406.11.water973.0064.db, </w:t>
      </w:r>
      <w:r>
        <w:t>2013</w:t>
      </w:r>
      <w:r>
        <w:t>.[</w:t>
      </w:r>
      <w:r>
        <w:t xml:space="preserve">WANG Xufeng, GE Chunmei. WATER: Dataset of ground truth measurement synchronizing with MODIS in the Linze grassland foci experimental area on Jun. 10, 2008. A Big Earth Data Platform for Three Poles, DOI:10.3972/water973.0064.db, CSTR:18406.11.water973.0064.db,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盖春梅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